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8A20" w14:textId="3E052D95" w:rsidR="00E21008" w:rsidRPr="00AF0FB9" w:rsidRDefault="00A26575" w:rsidP="00AF0FB9">
      <w:pPr>
        <w:spacing w:line="240" w:lineRule="auto"/>
        <w:jc w:val="right"/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  <w:b/>
          <w:sz w:val="40"/>
        </w:rPr>
        <w:t>Joey R. Froemling</w:t>
      </w:r>
      <w:r w:rsidR="00AF0FB9" w:rsidRPr="00AF0FB9">
        <w:rPr>
          <w:rFonts w:asciiTheme="majorHAnsi" w:hAnsiTheme="majorHAnsi" w:cstheme="majorHAnsi"/>
          <w:b/>
          <w:sz w:val="40"/>
        </w:rPr>
        <w:br/>
      </w:r>
      <w:r w:rsidRPr="00AF0FB9">
        <w:rPr>
          <w:rFonts w:asciiTheme="majorHAnsi" w:hAnsiTheme="majorHAnsi" w:cstheme="majorHAnsi"/>
        </w:rPr>
        <w:t xml:space="preserve"> 317-750-3235</w:t>
      </w:r>
      <w:r w:rsidR="00AF0FB9" w:rsidRPr="00AF0FB9">
        <w:rPr>
          <w:rFonts w:asciiTheme="majorHAnsi" w:hAnsiTheme="majorHAnsi" w:cstheme="majorHAnsi"/>
        </w:rPr>
        <w:br/>
      </w:r>
      <w:hyperlink r:id="rId6" w:history="1">
        <w:r w:rsidR="00AF0FB9" w:rsidRPr="00AF0FB9">
          <w:rPr>
            <w:rStyle w:val="Hyperlink"/>
            <w:rFonts w:asciiTheme="majorHAnsi" w:hAnsiTheme="majorHAnsi" w:cstheme="majorHAnsi"/>
          </w:rPr>
          <w:t>hostingchick@gmail.com</w:t>
        </w:r>
      </w:hyperlink>
      <w:r w:rsidR="00AF0FB9" w:rsidRPr="00AF0FB9">
        <w:rPr>
          <w:rFonts w:asciiTheme="majorHAnsi" w:hAnsiTheme="majorHAnsi" w:cstheme="majorHAnsi"/>
        </w:rPr>
        <w:br/>
      </w:r>
      <w:r w:rsidRPr="00AF0FB9">
        <w:rPr>
          <w:rFonts w:asciiTheme="majorHAnsi" w:hAnsiTheme="majorHAnsi" w:cstheme="majorHAnsi"/>
          <w:i/>
        </w:rPr>
        <w:t xml:space="preserve">Portfolio: </w:t>
      </w:r>
      <w:hyperlink r:id="rId7" w:history="1">
        <w:r w:rsidR="00AF0FB9" w:rsidRPr="00AF0FB9">
          <w:rPr>
            <w:rStyle w:val="Hyperlink"/>
            <w:rFonts w:asciiTheme="majorHAnsi" w:hAnsiTheme="majorHAnsi" w:cstheme="majorHAnsi"/>
            <w:i/>
          </w:rPr>
          <w:t>https://shenanigans-and-sass.net</w:t>
        </w:r>
      </w:hyperlink>
      <w:r w:rsidR="00AF0FB9" w:rsidRPr="00AF0FB9">
        <w:rPr>
          <w:rFonts w:asciiTheme="majorHAnsi" w:hAnsiTheme="majorHAnsi" w:cstheme="majorHAnsi"/>
          <w:i/>
        </w:rPr>
        <w:t xml:space="preserve"> </w:t>
      </w:r>
    </w:p>
    <w:p w14:paraId="0A1EF70C" w14:textId="77777777" w:rsidR="00E21008" w:rsidRPr="00AF0FB9" w:rsidRDefault="00A26575">
      <w:p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  <w:b/>
          <w:sz w:val="28"/>
        </w:rPr>
        <w:br/>
        <w:t>Professional Summary</w:t>
      </w:r>
    </w:p>
    <w:p w14:paraId="1339537D" w14:textId="312250FE" w:rsidR="00772E9E" w:rsidRDefault="007E77F8">
      <w:pPr>
        <w:rPr>
          <w:rFonts w:asciiTheme="majorHAnsi" w:hAnsiTheme="majorHAnsi" w:cstheme="majorHAnsi"/>
        </w:rPr>
      </w:pPr>
      <w:r w:rsidRPr="007E77F8">
        <w:rPr>
          <w:rFonts w:asciiTheme="majorHAnsi" w:hAnsiTheme="majorHAnsi" w:cstheme="majorHAnsi"/>
        </w:rPr>
        <w:t>Creative UX/UI Designer and Front-End Developer with 10+ years of experience combining design thinking, full-stack development, and user research to deliver intuitive, accessible digital experiences. Skilled in Figma, Adobe Suite, JavaScript, HTML/CSS, and Angular. Entrepreneurial and collaborative, with a passion for mentoring and turning complex challenges into clear, user-centered solutions.</w:t>
      </w:r>
    </w:p>
    <w:p w14:paraId="3C212107" w14:textId="77777777" w:rsidR="00A96B3A" w:rsidRDefault="00A96B3A">
      <w:pPr>
        <w:rPr>
          <w:rFonts w:asciiTheme="majorHAnsi" w:hAnsiTheme="majorHAnsi" w:cstheme="majorHAnsi"/>
          <w:b/>
          <w:sz w:val="28"/>
        </w:rPr>
      </w:pPr>
    </w:p>
    <w:p w14:paraId="2EB96C9F" w14:textId="10DD41FD" w:rsidR="00E21008" w:rsidRDefault="00A26575">
      <w:pPr>
        <w:rPr>
          <w:rFonts w:asciiTheme="majorHAnsi" w:hAnsiTheme="majorHAnsi" w:cstheme="majorHAnsi"/>
          <w:b/>
          <w:sz w:val="28"/>
        </w:rPr>
      </w:pPr>
      <w:r w:rsidRPr="00AF0FB9">
        <w:rPr>
          <w:rFonts w:asciiTheme="majorHAnsi" w:hAnsiTheme="majorHAnsi" w:cstheme="majorHAnsi"/>
          <w:b/>
          <w:sz w:val="28"/>
        </w:rPr>
        <w:t>Core Skills</w:t>
      </w:r>
    </w:p>
    <w:p w14:paraId="5FF939F0" w14:textId="77777777" w:rsidR="00BE4A29" w:rsidRPr="00A70231" w:rsidRDefault="00BE4A29" w:rsidP="00BE4A29">
      <w:pPr>
        <w:rPr>
          <w:rFonts w:asciiTheme="majorHAnsi" w:hAnsiTheme="majorHAnsi" w:cstheme="majorHAnsi"/>
        </w:rPr>
      </w:pPr>
      <w:r w:rsidRPr="00A70231">
        <w:rPr>
          <w:rFonts w:asciiTheme="majorHAnsi" w:hAnsiTheme="majorHAnsi" w:cstheme="majorHAnsi"/>
        </w:rPr>
        <w:t>Design &amp; UX:</w:t>
      </w:r>
      <w:r>
        <w:rPr>
          <w:rFonts w:asciiTheme="majorHAnsi" w:hAnsiTheme="majorHAnsi" w:cstheme="majorHAnsi"/>
        </w:rPr>
        <w:t xml:space="preserve"> </w:t>
      </w:r>
      <w:r w:rsidRPr="00A70231">
        <w:rPr>
          <w:rFonts w:asciiTheme="majorHAnsi" w:hAnsiTheme="majorHAnsi" w:cstheme="majorHAnsi"/>
        </w:rPr>
        <w:t>Figma, Sketch, InVision, Adobe Suite (Photoshop, Illustrator), Wireframing, Prototyping, Accessibility, Branding, Design Systems</w:t>
      </w:r>
    </w:p>
    <w:p w14:paraId="77309336" w14:textId="77777777" w:rsidR="00BE4A29" w:rsidRPr="00A70231" w:rsidRDefault="00BE4A29" w:rsidP="00BE4A29">
      <w:pPr>
        <w:rPr>
          <w:rFonts w:asciiTheme="majorHAnsi" w:hAnsiTheme="majorHAnsi" w:cstheme="majorHAnsi"/>
        </w:rPr>
      </w:pPr>
      <w:r w:rsidRPr="00A70231">
        <w:rPr>
          <w:rFonts w:asciiTheme="majorHAnsi" w:hAnsiTheme="majorHAnsi" w:cstheme="majorHAnsi"/>
        </w:rPr>
        <w:t>Development:</w:t>
      </w:r>
      <w:r>
        <w:rPr>
          <w:rFonts w:asciiTheme="majorHAnsi" w:hAnsiTheme="majorHAnsi" w:cstheme="majorHAnsi"/>
        </w:rPr>
        <w:t xml:space="preserve"> </w:t>
      </w:r>
      <w:r w:rsidRPr="00A70231">
        <w:rPr>
          <w:rFonts w:asciiTheme="majorHAnsi" w:hAnsiTheme="majorHAnsi" w:cstheme="majorHAnsi"/>
        </w:rPr>
        <w:t>HTML, CSS, JavaScript, Angular, Java, C#, SQL Server, Git, CMS (WordPress, WooCommerce), Responsive Design</w:t>
      </w:r>
    </w:p>
    <w:p w14:paraId="1D8C7575" w14:textId="77777777" w:rsidR="00BE4A29" w:rsidRPr="00A70231" w:rsidRDefault="00BE4A29" w:rsidP="00BE4A29">
      <w:pPr>
        <w:rPr>
          <w:rFonts w:asciiTheme="majorHAnsi" w:hAnsiTheme="majorHAnsi" w:cstheme="majorHAnsi"/>
        </w:rPr>
      </w:pPr>
      <w:r w:rsidRPr="00A70231">
        <w:rPr>
          <w:rFonts w:asciiTheme="majorHAnsi" w:hAnsiTheme="majorHAnsi" w:cstheme="majorHAnsi"/>
        </w:rPr>
        <w:t>Tools &amp; Platforms:</w:t>
      </w:r>
      <w:r>
        <w:rPr>
          <w:rFonts w:asciiTheme="majorHAnsi" w:hAnsiTheme="majorHAnsi" w:cstheme="majorHAnsi"/>
        </w:rPr>
        <w:t xml:space="preserve"> </w:t>
      </w:r>
      <w:r w:rsidRPr="00A70231">
        <w:rPr>
          <w:rFonts w:asciiTheme="majorHAnsi" w:hAnsiTheme="majorHAnsi" w:cstheme="majorHAnsi"/>
        </w:rPr>
        <w:t>Visual Studio, Microsoft Office, SharePoint, ColdFusion, PowerBI, Atticus, Scrivener, SSRS</w:t>
      </w:r>
    </w:p>
    <w:p w14:paraId="3082C047" w14:textId="77777777" w:rsidR="00BE4A29" w:rsidRPr="00A70231" w:rsidRDefault="00BE4A29" w:rsidP="00BE4A29">
      <w:pPr>
        <w:rPr>
          <w:rFonts w:asciiTheme="majorHAnsi" w:hAnsiTheme="majorHAnsi" w:cstheme="majorHAnsi"/>
        </w:rPr>
      </w:pPr>
      <w:r w:rsidRPr="00A70231">
        <w:rPr>
          <w:rFonts w:asciiTheme="majorHAnsi" w:hAnsiTheme="majorHAnsi" w:cstheme="majorHAnsi"/>
        </w:rPr>
        <w:t>Soft Skills:</w:t>
      </w:r>
      <w:r>
        <w:rPr>
          <w:rFonts w:asciiTheme="majorHAnsi" w:hAnsiTheme="majorHAnsi" w:cstheme="majorHAnsi"/>
        </w:rPr>
        <w:t xml:space="preserve"> </w:t>
      </w:r>
      <w:r w:rsidRPr="00A70231">
        <w:rPr>
          <w:rFonts w:asciiTheme="majorHAnsi" w:hAnsiTheme="majorHAnsi" w:cstheme="majorHAnsi"/>
        </w:rPr>
        <w:t>Leadership, Mentoring, Communication, Instructional Design, Documentation, Team Collaboration</w:t>
      </w:r>
    </w:p>
    <w:p w14:paraId="1E8FB1A6" w14:textId="1858961A" w:rsidR="00E21008" w:rsidRPr="00AF0FB9" w:rsidRDefault="00AF0F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28"/>
        </w:rPr>
        <w:br/>
      </w:r>
      <w:r w:rsidRPr="00AF0FB9">
        <w:rPr>
          <w:rFonts w:asciiTheme="majorHAnsi" w:hAnsiTheme="majorHAnsi" w:cstheme="majorHAnsi"/>
          <w:b/>
          <w:sz w:val="28"/>
        </w:rPr>
        <w:t>Professional Experience</w:t>
      </w:r>
    </w:p>
    <w:p w14:paraId="32E23F22" w14:textId="3810CD94" w:rsidR="00E21008" w:rsidRPr="00AF0FB9" w:rsidRDefault="00A26575">
      <w:p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  <w:b/>
        </w:rPr>
        <w:t>Owner &amp; Creative Director</w:t>
      </w:r>
      <w:r w:rsidR="00E7124B">
        <w:rPr>
          <w:rFonts w:asciiTheme="majorHAnsi" w:hAnsiTheme="majorHAnsi" w:cstheme="majorHAnsi"/>
          <w:b/>
        </w:rPr>
        <w:t xml:space="preserve"> </w:t>
      </w:r>
      <w:r w:rsidRPr="00AF0FB9">
        <w:rPr>
          <w:rFonts w:asciiTheme="majorHAnsi" w:hAnsiTheme="majorHAnsi" w:cstheme="majorHAnsi"/>
        </w:rPr>
        <w:t>The Great Yarn Dragon, LLC / J.R. Froemling — Remote | Jan 2020 – Present</w:t>
      </w:r>
    </w:p>
    <w:p w14:paraId="2C9CD963" w14:textId="5A6B63C1" w:rsidR="00E21008" w:rsidRPr="00AF0FB9" w:rsidRDefault="00A26575" w:rsidP="00AF0F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Designed and produced over 40 custom print-ready book covers for fiction and instructional content.</w:t>
      </w:r>
    </w:p>
    <w:p w14:paraId="184C833C" w14:textId="497E51D0" w:rsidR="00E21008" w:rsidRPr="00AF0FB9" w:rsidRDefault="00A26575" w:rsidP="00AF0F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Created crochet patterns, class materials, and instructional graphics; grew client base through digital and in-person sales.</w:t>
      </w:r>
    </w:p>
    <w:p w14:paraId="4A534739" w14:textId="288BD040" w:rsidR="00E21008" w:rsidRPr="00AF0FB9" w:rsidRDefault="00A26575" w:rsidP="00AF0F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Maintained eCommerce platforms using WordPress, WooCommerce, and custom plugins.</w:t>
      </w:r>
    </w:p>
    <w:p w14:paraId="77E038E9" w14:textId="4F74E492" w:rsidR="00E21008" w:rsidRPr="00AF0FB9" w:rsidRDefault="00A26575" w:rsidP="00AF0F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Wrote, formatted, and published multiple fiction novels; conducted in-person and online sales events.</w:t>
      </w:r>
    </w:p>
    <w:p w14:paraId="1A349304" w14:textId="2955C837" w:rsidR="00AF0FB9" w:rsidRPr="00594730" w:rsidRDefault="00A26575" w:rsidP="00AF0F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</w:rPr>
      </w:pPr>
      <w:r w:rsidRPr="00AF0FB9">
        <w:rPr>
          <w:rFonts w:asciiTheme="majorHAnsi" w:hAnsiTheme="majorHAnsi" w:cstheme="majorHAnsi"/>
        </w:rPr>
        <w:t>Managed branding, digital marketing, and social media strategy.</w:t>
      </w:r>
    </w:p>
    <w:p w14:paraId="0126DBDA" w14:textId="5A5F287F" w:rsidR="00594730" w:rsidRPr="006003AD" w:rsidRDefault="00B16374" w:rsidP="00AF0F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Administered Linux server with a variety of sites who used legacy code such as Perl and PostgreSQL through websites using modern eCommerce platforms.</w:t>
      </w:r>
    </w:p>
    <w:p w14:paraId="3504083C" w14:textId="02DC54C5" w:rsidR="006003AD" w:rsidRPr="003E34FA" w:rsidRDefault="003E34FA" w:rsidP="00AF0F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Drove</w:t>
      </w:r>
      <w:r w:rsidR="006003AD">
        <w:rPr>
          <w:rFonts w:asciiTheme="majorHAnsi" w:hAnsiTheme="majorHAnsi" w:cstheme="majorHAnsi"/>
        </w:rPr>
        <w:t xml:space="preserve"> creative works through short stories, novels, and marketing materials using modern tools such as Adobe Creative Cloud and Canva.</w:t>
      </w:r>
    </w:p>
    <w:p w14:paraId="531921F8" w14:textId="2035B95F" w:rsidR="003E34FA" w:rsidRPr="00743CA0" w:rsidRDefault="003E34FA" w:rsidP="00AF0F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Project management of upcoming shows, </w:t>
      </w:r>
      <w:r w:rsidR="00743CA0">
        <w:rPr>
          <w:rFonts w:asciiTheme="majorHAnsi" w:hAnsiTheme="majorHAnsi" w:cstheme="majorHAnsi"/>
        </w:rPr>
        <w:t>book release deadlines.</w:t>
      </w:r>
    </w:p>
    <w:p w14:paraId="71BF66F9" w14:textId="4DD13E96" w:rsidR="00743CA0" w:rsidRPr="00AF0FB9" w:rsidRDefault="00743CA0" w:rsidP="00AF0F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Financial management of taxes, sales, and charitable donations.</w:t>
      </w:r>
    </w:p>
    <w:p w14:paraId="33CEE6E2" w14:textId="697E3DE6" w:rsidR="00E21008" w:rsidRPr="00AF0FB9" w:rsidRDefault="00A26575" w:rsidP="00AF0FB9">
      <w:p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  <w:b/>
        </w:rPr>
        <w:t>UX/UI Designer → Software Engineer</w:t>
      </w:r>
      <w:r w:rsidR="00A96B3A">
        <w:rPr>
          <w:rFonts w:asciiTheme="majorHAnsi" w:hAnsiTheme="majorHAnsi" w:cstheme="majorHAnsi"/>
          <w:b/>
        </w:rPr>
        <w:t xml:space="preserve"> </w:t>
      </w:r>
      <w:r w:rsidRPr="00AF0FB9">
        <w:rPr>
          <w:rFonts w:asciiTheme="majorHAnsi" w:hAnsiTheme="majorHAnsi" w:cstheme="majorHAnsi"/>
        </w:rPr>
        <w:t>Vizient Inc., Cape Girardeau, MO | Feb 2018 – May 2023</w:t>
      </w:r>
      <w:r w:rsidR="00AF0FB9" w:rsidRPr="00AF0FB9">
        <w:rPr>
          <w:rFonts w:asciiTheme="majorHAnsi" w:hAnsiTheme="majorHAnsi" w:cstheme="majorHAnsi"/>
        </w:rPr>
        <w:br/>
      </w:r>
      <w:r w:rsidRPr="00AF0FB9">
        <w:rPr>
          <w:rFonts w:asciiTheme="majorHAnsi" w:hAnsiTheme="majorHAnsi" w:cstheme="majorHAnsi"/>
        </w:rPr>
        <w:t>UX/UI Designer (2019–202</w:t>
      </w:r>
      <w:r w:rsidR="001352BA">
        <w:rPr>
          <w:rFonts w:asciiTheme="majorHAnsi" w:hAnsiTheme="majorHAnsi" w:cstheme="majorHAnsi"/>
        </w:rPr>
        <w:t>3</w:t>
      </w:r>
      <w:r w:rsidRPr="00AF0FB9">
        <w:rPr>
          <w:rFonts w:asciiTheme="majorHAnsi" w:hAnsiTheme="majorHAnsi" w:cstheme="majorHAnsi"/>
        </w:rPr>
        <w:t>):</w:t>
      </w:r>
    </w:p>
    <w:p w14:paraId="237C2F04" w14:textId="0B45EC25" w:rsidR="00E21008" w:rsidRPr="00AF0FB9" w:rsidRDefault="00A26575" w:rsidP="00AF0F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Led user-centric redesign of internal applications used by hundreds of stakeholders.</w:t>
      </w:r>
    </w:p>
    <w:p w14:paraId="6E2467CB" w14:textId="18276B92" w:rsidR="00E21008" w:rsidRPr="00AF0FB9" w:rsidRDefault="00A26575" w:rsidP="00AF0F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lastRenderedPageBreak/>
        <w:t>Created Figma-based prototypes and interactive designs for dev implementation.</w:t>
      </w:r>
    </w:p>
    <w:p w14:paraId="05AED18F" w14:textId="2A58A99D" w:rsidR="00E21008" w:rsidRPr="00AF0FB9" w:rsidRDefault="00A26575" w:rsidP="00AF0F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Collaborated with dev teams to launch company-wide UI toolkit and design system.</w:t>
      </w:r>
    </w:p>
    <w:p w14:paraId="1EAA0357" w14:textId="028678F1" w:rsidR="00E21008" w:rsidRPr="00AF0FB9" w:rsidRDefault="00A26575" w:rsidP="00AF0F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Conducted user research and iterative testing to improve usability and reduce user errors.</w:t>
      </w:r>
    </w:p>
    <w:p w14:paraId="7B4ED068" w14:textId="77777777" w:rsidR="00E21008" w:rsidRPr="00AF0FB9" w:rsidRDefault="00A26575" w:rsidP="00AF0FB9">
      <w:p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Software Engineer (2018–2019):</w:t>
      </w:r>
    </w:p>
    <w:p w14:paraId="199E21A4" w14:textId="7F23BC16" w:rsidR="00E21008" w:rsidRPr="00AF0FB9" w:rsidRDefault="00A26575" w:rsidP="00AF0FB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Developed and maintained web apps using Angular, Java, C#, JavaScript, HTML/CSS.</w:t>
      </w:r>
    </w:p>
    <w:p w14:paraId="627D4DCB" w14:textId="71E6F6E5" w:rsidR="00E21008" w:rsidRPr="00AF0FB9" w:rsidRDefault="00A26575" w:rsidP="00AF0FB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Implemented Agile methodologies (Scrum, XP) and mentored junior engineers.</w:t>
      </w:r>
    </w:p>
    <w:p w14:paraId="7C1E4DF1" w14:textId="0674CCCE" w:rsidR="00E21008" w:rsidRPr="00AF0FB9" w:rsidRDefault="00A26575" w:rsidP="00AF0FB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Wrote project documentation and coordinated cross-office collaboration to unify code standards.</w:t>
      </w:r>
    </w:p>
    <w:p w14:paraId="0C153A50" w14:textId="0E6D445B" w:rsidR="00E21008" w:rsidRPr="00AF0FB9" w:rsidRDefault="00A26575">
      <w:p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  <w:b/>
        </w:rPr>
        <w:t>Web Developer</w:t>
      </w:r>
      <w:r w:rsidR="00A96B3A">
        <w:rPr>
          <w:rFonts w:asciiTheme="majorHAnsi" w:hAnsiTheme="majorHAnsi" w:cstheme="majorHAnsi"/>
          <w:b/>
        </w:rPr>
        <w:t xml:space="preserve"> </w:t>
      </w:r>
      <w:r w:rsidRPr="00AF0FB9">
        <w:rPr>
          <w:rFonts w:asciiTheme="majorHAnsi" w:hAnsiTheme="majorHAnsi" w:cstheme="majorHAnsi"/>
        </w:rPr>
        <w:t>Olin Business School – Washington University, St. Louis, MO | Mar 2016 – Feb 2018</w:t>
      </w:r>
    </w:p>
    <w:p w14:paraId="256ABDF8" w14:textId="218E2EA0" w:rsidR="00E21008" w:rsidRPr="00AF0FB9" w:rsidRDefault="00A26575" w:rsidP="00AF0FB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Modernized ColdFusion and C#/.NET applications to improve reliability and performance.</w:t>
      </w:r>
    </w:p>
    <w:p w14:paraId="1875F1E6" w14:textId="3DBFD75B" w:rsidR="00E21008" w:rsidRPr="00AF0FB9" w:rsidRDefault="00A26575" w:rsidP="00AF0FB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Authored technical and end-user documentation for internal tools.</w:t>
      </w:r>
    </w:p>
    <w:p w14:paraId="7FCDBBEC" w14:textId="346E4658" w:rsidR="00E21008" w:rsidRDefault="00A26575" w:rsidP="00AF0FB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Migrated all applications to new server infrastructure, reducing downtime and security risk.</w:t>
      </w:r>
    </w:p>
    <w:p w14:paraId="30D49F0D" w14:textId="50C53A35" w:rsidR="00506D9A" w:rsidRPr="00AF0FB9" w:rsidRDefault="00506D9A" w:rsidP="00AF0FB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Developed web applications </w:t>
      </w:r>
      <w:r w:rsidR="005C1E46">
        <w:rPr>
          <w:rFonts w:asciiTheme="majorHAnsi" w:hAnsiTheme="majorHAnsi" w:cstheme="majorHAnsi"/>
        </w:rPr>
        <w:t>based on user needs and requirements using C# and .Net.</w:t>
      </w:r>
    </w:p>
    <w:p w14:paraId="6B7D759E" w14:textId="15F0ECE7" w:rsidR="00E21008" w:rsidRPr="00AF0FB9" w:rsidRDefault="00A26575">
      <w:p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  <w:b/>
        </w:rPr>
        <w:t>Applications Developer</w:t>
      </w:r>
      <w:r w:rsidR="00A96B3A">
        <w:rPr>
          <w:rFonts w:asciiTheme="majorHAnsi" w:hAnsiTheme="majorHAnsi" w:cstheme="majorHAnsi"/>
          <w:b/>
        </w:rPr>
        <w:t xml:space="preserve"> </w:t>
      </w:r>
      <w:r w:rsidRPr="00AF0FB9">
        <w:rPr>
          <w:rFonts w:asciiTheme="majorHAnsi" w:hAnsiTheme="majorHAnsi" w:cstheme="majorHAnsi"/>
        </w:rPr>
        <w:t>CEDIA, Indianapolis, IN | Apr 2013 – Mar 2016</w:t>
      </w:r>
    </w:p>
    <w:p w14:paraId="47161E0B" w14:textId="7A43F5FD" w:rsidR="00E21008" w:rsidRPr="00AF0FB9" w:rsidRDefault="00A26575" w:rsidP="00AF0FB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Led implementation of Aptify 5.5.1, eBusiness, and LMS solutions across departments</w:t>
      </w:r>
      <w:r w:rsidR="00E76267">
        <w:rPr>
          <w:rFonts w:asciiTheme="majorHAnsi" w:hAnsiTheme="majorHAnsi" w:cstheme="majorHAnsi"/>
        </w:rPr>
        <w:t xml:space="preserve"> and with third parties</w:t>
      </w:r>
      <w:r w:rsidRPr="00AF0FB9">
        <w:rPr>
          <w:rFonts w:asciiTheme="majorHAnsi" w:hAnsiTheme="majorHAnsi" w:cstheme="majorHAnsi"/>
        </w:rPr>
        <w:t>.</w:t>
      </w:r>
    </w:p>
    <w:p w14:paraId="368B5859" w14:textId="4DCADDBA" w:rsidR="00E21008" w:rsidRPr="00AF0FB9" w:rsidRDefault="00A26575" w:rsidP="00AF0FB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Managed data migration from legacy PHP/MySQL systems to enterprise platforms.</w:t>
      </w:r>
    </w:p>
    <w:p w14:paraId="329E0B94" w14:textId="73D3A13B" w:rsidR="00E21008" w:rsidRDefault="00A26575" w:rsidP="00E76267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Created dashboards and reports using PowerBI and SharePoint integrations.</w:t>
      </w:r>
    </w:p>
    <w:p w14:paraId="56413E4F" w14:textId="0029F593" w:rsidR="005C1E46" w:rsidRPr="00AF0FB9" w:rsidRDefault="005C1E46" w:rsidP="00AF0FB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Developed web applications using .NET</w:t>
      </w:r>
      <w:r w:rsidR="00594730">
        <w:rPr>
          <w:rFonts w:asciiTheme="majorHAnsi" w:hAnsiTheme="majorHAnsi" w:cstheme="majorHAnsi"/>
        </w:rPr>
        <w:t xml:space="preserve"> to allow members a better user experience when onboarding.</w:t>
      </w:r>
    </w:p>
    <w:p w14:paraId="30892CE7" w14:textId="77777777" w:rsidR="00A96B3A" w:rsidRDefault="00A96B3A" w:rsidP="00AE2018">
      <w:pPr>
        <w:rPr>
          <w:rFonts w:asciiTheme="majorHAnsi" w:hAnsiTheme="majorHAnsi" w:cstheme="majorHAnsi"/>
          <w:b/>
          <w:sz w:val="28"/>
        </w:rPr>
      </w:pPr>
    </w:p>
    <w:p w14:paraId="59E01469" w14:textId="56BD2033" w:rsidR="00AE2018" w:rsidRPr="00B14F5C" w:rsidRDefault="00B14F5C" w:rsidP="00AE2018">
      <w:pPr>
        <w:rPr>
          <w:rFonts w:asciiTheme="majorHAnsi" w:hAnsiTheme="majorHAnsi" w:cstheme="majorHAnsi"/>
          <w:b/>
          <w:sz w:val="28"/>
        </w:rPr>
      </w:pPr>
      <w:r w:rsidRPr="00B14F5C">
        <w:rPr>
          <w:rFonts w:asciiTheme="majorHAnsi" w:hAnsiTheme="majorHAnsi" w:cstheme="majorHAnsi"/>
          <w:b/>
          <w:sz w:val="28"/>
        </w:rPr>
        <w:t>Education</w:t>
      </w:r>
    </w:p>
    <w:p w14:paraId="1777011B" w14:textId="01640D14" w:rsidR="005E2AA3" w:rsidRPr="005E2AA3" w:rsidRDefault="005E2AA3" w:rsidP="005E2AA3">
      <w:pPr>
        <w:ind w:left="720"/>
        <w:rPr>
          <w:rFonts w:asciiTheme="majorHAnsi" w:hAnsiTheme="majorHAnsi" w:cstheme="majorHAnsi"/>
        </w:rPr>
      </w:pPr>
      <w:r w:rsidRPr="005E2AA3">
        <w:rPr>
          <w:rFonts w:asciiTheme="majorHAnsi" w:hAnsiTheme="majorHAnsi" w:cstheme="majorHAnsi"/>
        </w:rPr>
        <w:t>M.A. English Literature (In Progress) – Southern New Hampshire University, 2025–202</w:t>
      </w:r>
      <w:r w:rsidR="00402E7A">
        <w:rPr>
          <w:rFonts w:asciiTheme="majorHAnsi" w:hAnsiTheme="majorHAnsi" w:cstheme="majorHAnsi"/>
        </w:rPr>
        <w:t>6</w:t>
      </w:r>
    </w:p>
    <w:p w14:paraId="4B721F48" w14:textId="77777777" w:rsidR="005E2AA3" w:rsidRPr="005E2AA3" w:rsidRDefault="005E2AA3" w:rsidP="005E2AA3">
      <w:pPr>
        <w:ind w:left="720"/>
        <w:rPr>
          <w:rFonts w:asciiTheme="majorHAnsi" w:hAnsiTheme="majorHAnsi" w:cstheme="majorHAnsi"/>
        </w:rPr>
      </w:pPr>
      <w:r w:rsidRPr="005E2AA3">
        <w:rPr>
          <w:rFonts w:asciiTheme="majorHAnsi" w:hAnsiTheme="majorHAnsi" w:cstheme="majorHAnsi"/>
        </w:rPr>
        <w:t>B.S. Information Technology – Western Governors University, 2014–2016</w:t>
      </w:r>
    </w:p>
    <w:p w14:paraId="07524207" w14:textId="77777777" w:rsidR="005E2AA3" w:rsidRPr="005E2AA3" w:rsidRDefault="005E2AA3" w:rsidP="005E2AA3">
      <w:pPr>
        <w:ind w:left="720"/>
        <w:rPr>
          <w:rFonts w:asciiTheme="majorHAnsi" w:hAnsiTheme="majorHAnsi" w:cstheme="majorHAnsi"/>
        </w:rPr>
      </w:pPr>
      <w:r w:rsidRPr="005E2AA3">
        <w:rPr>
          <w:rFonts w:asciiTheme="majorHAnsi" w:hAnsiTheme="majorHAnsi" w:cstheme="majorHAnsi"/>
        </w:rPr>
        <w:t>A.A.S. Computer Info Systems – North Central Texas College, 2010–2012</w:t>
      </w:r>
    </w:p>
    <w:p w14:paraId="3C670978" w14:textId="77777777" w:rsidR="00A96B3A" w:rsidRDefault="00A96B3A" w:rsidP="005E2AA3">
      <w:pPr>
        <w:rPr>
          <w:rFonts w:asciiTheme="majorHAnsi" w:hAnsiTheme="majorHAnsi" w:cstheme="majorHAnsi"/>
          <w:b/>
          <w:sz w:val="28"/>
        </w:rPr>
      </w:pPr>
    </w:p>
    <w:p w14:paraId="5A9EE0A6" w14:textId="198C74BC" w:rsidR="00AE2018" w:rsidRPr="007151C9" w:rsidRDefault="00AE2018" w:rsidP="005E2AA3">
      <w:pPr>
        <w:rPr>
          <w:rFonts w:asciiTheme="majorHAnsi" w:hAnsiTheme="majorHAnsi" w:cstheme="majorHAnsi"/>
          <w:b/>
          <w:bCs/>
          <w:u w:val="single"/>
        </w:rPr>
      </w:pPr>
      <w:r w:rsidRPr="00B14F5C">
        <w:rPr>
          <w:rFonts w:asciiTheme="majorHAnsi" w:hAnsiTheme="majorHAnsi" w:cstheme="majorHAnsi"/>
          <w:b/>
          <w:sz w:val="28"/>
        </w:rPr>
        <w:t>Certifications</w:t>
      </w:r>
    </w:p>
    <w:p w14:paraId="2FFD65B2" w14:textId="77777777" w:rsidR="007151C9" w:rsidRDefault="007151C9" w:rsidP="007151C9">
      <w:pPr>
        <w:spacing w:line="240" w:lineRule="auto"/>
        <w:ind w:left="720"/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UX/UI Certification – Nielsen Norman Group (2019)</w:t>
      </w:r>
    </w:p>
    <w:p w14:paraId="273324EC" w14:textId="77777777" w:rsidR="007151C9" w:rsidRPr="00AF0FB9" w:rsidRDefault="007151C9" w:rsidP="007151C9">
      <w:pPr>
        <w:spacing w:line="240" w:lineRule="auto"/>
        <w:ind w:left="720"/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CIW JavaScript Specialist (2016)</w:t>
      </w:r>
    </w:p>
    <w:p w14:paraId="701C419B" w14:textId="77777777" w:rsidR="007151C9" w:rsidRPr="00AF0FB9" w:rsidRDefault="007151C9" w:rsidP="007151C9">
      <w:pPr>
        <w:spacing w:line="240" w:lineRule="auto"/>
        <w:ind w:left="720"/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>CIW Web Design Specialist (2015)</w:t>
      </w:r>
    </w:p>
    <w:p w14:paraId="085B808C" w14:textId="4C5BB3CD" w:rsidR="00E21008" w:rsidRPr="00AF0FB9" w:rsidRDefault="007151C9" w:rsidP="007151C9">
      <w:pPr>
        <w:spacing w:line="240" w:lineRule="auto"/>
        <w:ind w:left="720"/>
        <w:rPr>
          <w:rFonts w:asciiTheme="majorHAnsi" w:hAnsiTheme="majorHAnsi" w:cstheme="majorHAnsi"/>
        </w:rPr>
      </w:pPr>
      <w:r w:rsidRPr="00AF0FB9">
        <w:rPr>
          <w:rFonts w:asciiTheme="majorHAnsi" w:hAnsiTheme="majorHAnsi" w:cstheme="majorHAnsi"/>
        </w:rPr>
        <w:t xml:space="preserve">CompTIA Linux+ Project+ (2015) </w:t>
      </w:r>
    </w:p>
    <w:sectPr w:rsidR="00E21008" w:rsidRPr="00AF0FB9" w:rsidSect="00AF0F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40D99"/>
    <w:multiLevelType w:val="hybridMultilevel"/>
    <w:tmpl w:val="C450A340"/>
    <w:lvl w:ilvl="0" w:tplc="1A1AB6B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22941"/>
    <w:multiLevelType w:val="hybridMultilevel"/>
    <w:tmpl w:val="96DA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67E75"/>
    <w:multiLevelType w:val="hybridMultilevel"/>
    <w:tmpl w:val="DCC4FB18"/>
    <w:lvl w:ilvl="0" w:tplc="1A1AB6B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24D58"/>
    <w:multiLevelType w:val="hybridMultilevel"/>
    <w:tmpl w:val="F3C09352"/>
    <w:lvl w:ilvl="0" w:tplc="1A1AB6B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44FAA"/>
    <w:multiLevelType w:val="hybridMultilevel"/>
    <w:tmpl w:val="08E4814C"/>
    <w:lvl w:ilvl="0" w:tplc="1A1AB6B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A183F"/>
    <w:multiLevelType w:val="hybridMultilevel"/>
    <w:tmpl w:val="A462B02C"/>
    <w:lvl w:ilvl="0" w:tplc="1A1AB6B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74401"/>
    <w:multiLevelType w:val="hybridMultilevel"/>
    <w:tmpl w:val="3A809222"/>
    <w:lvl w:ilvl="0" w:tplc="1A1AB6B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076144">
    <w:abstractNumId w:val="8"/>
  </w:num>
  <w:num w:numId="2" w16cid:durableId="1771772538">
    <w:abstractNumId w:val="6"/>
  </w:num>
  <w:num w:numId="3" w16cid:durableId="788624409">
    <w:abstractNumId w:val="5"/>
  </w:num>
  <w:num w:numId="4" w16cid:durableId="1298416423">
    <w:abstractNumId w:val="4"/>
  </w:num>
  <w:num w:numId="5" w16cid:durableId="730273630">
    <w:abstractNumId w:val="7"/>
  </w:num>
  <w:num w:numId="6" w16cid:durableId="2009137262">
    <w:abstractNumId w:val="3"/>
  </w:num>
  <w:num w:numId="7" w16cid:durableId="211044568">
    <w:abstractNumId w:val="2"/>
  </w:num>
  <w:num w:numId="8" w16cid:durableId="311566597">
    <w:abstractNumId w:val="1"/>
  </w:num>
  <w:num w:numId="9" w16cid:durableId="1841383037">
    <w:abstractNumId w:val="0"/>
  </w:num>
  <w:num w:numId="10" w16cid:durableId="918833503">
    <w:abstractNumId w:val="10"/>
  </w:num>
  <w:num w:numId="11" w16cid:durableId="1142120234">
    <w:abstractNumId w:val="11"/>
  </w:num>
  <w:num w:numId="12" w16cid:durableId="871721602">
    <w:abstractNumId w:val="14"/>
  </w:num>
  <w:num w:numId="13" w16cid:durableId="1032459209">
    <w:abstractNumId w:val="13"/>
  </w:num>
  <w:num w:numId="14" w16cid:durableId="522398295">
    <w:abstractNumId w:val="15"/>
  </w:num>
  <w:num w:numId="15" w16cid:durableId="2082555017">
    <w:abstractNumId w:val="9"/>
  </w:num>
  <w:num w:numId="16" w16cid:durableId="2140608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4456"/>
    <w:rsid w:val="000B64C1"/>
    <w:rsid w:val="001352BA"/>
    <w:rsid w:val="0015074B"/>
    <w:rsid w:val="0029639D"/>
    <w:rsid w:val="00326F90"/>
    <w:rsid w:val="003E34FA"/>
    <w:rsid w:val="00402E7A"/>
    <w:rsid w:val="004B57AF"/>
    <w:rsid w:val="00506D9A"/>
    <w:rsid w:val="0051024C"/>
    <w:rsid w:val="00566B87"/>
    <w:rsid w:val="00594730"/>
    <w:rsid w:val="005C1E46"/>
    <w:rsid w:val="005E2AA3"/>
    <w:rsid w:val="006003AD"/>
    <w:rsid w:val="007151C9"/>
    <w:rsid w:val="00743CA0"/>
    <w:rsid w:val="00772E9E"/>
    <w:rsid w:val="007E77F8"/>
    <w:rsid w:val="008B4A81"/>
    <w:rsid w:val="00A26575"/>
    <w:rsid w:val="00A96B3A"/>
    <w:rsid w:val="00AA1D8D"/>
    <w:rsid w:val="00AE2018"/>
    <w:rsid w:val="00AE4406"/>
    <w:rsid w:val="00AF0FB9"/>
    <w:rsid w:val="00AF7486"/>
    <w:rsid w:val="00B14F5C"/>
    <w:rsid w:val="00B16374"/>
    <w:rsid w:val="00B47730"/>
    <w:rsid w:val="00B57729"/>
    <w:rsid w:val="00BE4A29"/>
    <w:rsid w:val="00CB0664"/>
    <w:rsid w:val="00D10E90"/>
    <w:rsid w:val="00DB3BE9"/>
    <w:rsid w:val="00E21008"/>
    <w:rsid w:val="00E7124B"/>
    <w:rsid w:val="00E762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84323"/>
  <w14:defaultImageDpi w14:val="300"/>
  <w15:docId w15:val="{CCB1B462-0565-4534-87EB-4E97FB49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F0F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enanigans-and-sas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stingchic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Joey Froemling</cp:lastModifiedBy>
  <cp:revision>27</cp:revision>
  <dcterms:created xsi:type="dcterms:W3CDTF">2013-12-23T23:15:00Z</dcterms:created>
  <dcterms:modified xsi:type="dcterms:W3CDTF">2025-08-11T03:23:00Z</dcterms:modified>
  <cp:category/>
</cp:coreProperties>
</file>