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8A20" w14:textId="3E052D95" w:rsidR="00E21008" w:rsidRPr="00FF4C49" w:rsidRDefault="00A26575" w:rsidP="00AF0FB9">
      <w:pPr>
        <w:spacing w:line="240" w:lineRule="auto"/>
        <w:jc w:val="right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  <w:sz w:val="40"/>
        </w:rPr>
        <w:t>Joey R. Froemling</w:t>
      </w:r>
      <w:r w:rsidR="00AF0FB9" w:rsidRPr="00FF4C49">
        <w:rPr>
          <w:rFonts w:asciiTheme="majorHAnsi" w:hAnsiTheme="majorHAnsi" w:cstheme="majorHAnsi"/>
          <w:b/>
          <w:sz w:val="40"/>
        </w:rPr>
        <w:br/>
      </w:r>
      <w:r w:rsidRPr="00FF4C49">
        <w:rPr>
          <w:rFonts w:asciiTheme="majorHAnsi" w:hAnsiTheme="majorHAnsi" w:cstheme="majorHAnsi"/>
        </w:rPr>
        <w:t xml:space="preserve"> 317-750-3235</w:t>
      </w:r>
      <w:r w:rsidR="00AF0FB9" w:rsidRPr="00FF4C49">
        <w:rPr>
          <w:rFonts w:asciiTheme="majorHAnsi" w:hAnsiTheme="majorHAnsi" w:cstheme="majorHAnsi"/>
        </w:rPr>
        <w:br/>
      </w:r>
      <w:hyperlink r:id="rId6" w:history="1">
        <w:r w:rsidR="00AF0FB9" w:rsidRPr="00FF4C49">
          <w:rPr>
            <w:rStyle w:val="Hyperlink"/>
            <w:rFonts w:asciiTheme="majorHAnsi" w:hAnsiTheme="majorHAnsi" w:cstheme="majorHAnsi"/>
          </w:rPr>
          <w:t>hostingchick@gmail.com</w:t>
        </w:r>
      </w:hyperlink>
      <w:r w:rsidR="00AF0FB9" w:rsidRPr="00FF4C49">
        <w:rPr>
          <w:rFonts w:asciiTheme="majorHAnsi" w:hAnsiTheme="majorHAnsi" w:cstheme="majorHAnsi"/>
        </w:rPr>
        <w:br/>
      </w:r>
      <w:r w:rsidRPr="00FF4C49">
        <w:rPr>
          <w:rFonts w:asciiTheme="majorHAnsi" w:hAnsiTheme="majorHAnsi" w:cstheme="majorHAnsi"/>
          <w:i/>
        </w:rPr>
        <w:t xml:space="preserve">Portfolio: </w:t>
      </w:r>
      <w:hyperlink r:id="rId7" w:history="1">
        <w:r w:rsidR="00AF0FB9" w:rsidRPr="00FF4C49">
          <w:rPr>
            <w:rStyle w:val="Hyperlink"/>
            <w:rFonts w:asciiTheme="majorHAnsi" w:hAnsiTheme="majorHAnsi" w:cstheme="majorHAnsi"/>
            <w:i/>
          </w:rPr>
          <w:t>https://shenanigans-and-sass.net</w:t>
        </w:r>
      </w:hyperlink>
      <w:r w:rsidR="00AF0FB9" w:rsidRPr="00FF4C49">
        <w:rPr>
          <w:rFonts w:asciiTheme="majorHAnsi" w:hAnsiTheme="majorHAnsi" w:cstheme="majorHAnsi"/>
          <w:i/>
        </w:rPr>
        <w:t xml:space="preserve"> </w:t>
      </w:r>
    </w:p>
    <w:p w14:paraId="2EB96C9F" w14:textId="6CFB02A5" w:rsidR="00E21008" w:rsidRPr="00FF4C49" w:rsidRDefault="00A26575">
      <w:p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  <w:b/>
          <w:sz w:val="28"/>
        </w:rPr>
        <w:br/>
        <w:t>Core Skills</w:t>
      </w:r>
    </w:p>
    <w:p w14:paraId="64A2A6E4" w14:textId="7039BFE4" w:rsidR="001E6D1E" w:rsidRPr="00FF4C49" w:rsidRDefault="00BE4A29" w:rsidP="00BE4A29">
      <w:pPr>
        <w:rPr>
          <w:rFonts w:asciiTheme="majorHAnsi" w:hAnsiTheme="majorHAnsi" w:cstheme="majorHAnsi"/>
        </w:rPr>
      </w:pPr>
      <w:r w:rsidRPr="0015185D">
        <w:rPr>
          <w:rFonts w:asciiTheme="majorHAnsi" w:hAnsiTheme="majorHAnsi" w:cstheme="majorHAnsi"/>
          <w:b/>
          <w:bCs/>
          <w:i/>
          <w:iCs/>
        </w:rPr>
        <w:t>Design &amp; UX</w:t>
      </w:r>
      <w:r w:rsidRPr="0015185D">
        <w:rPr>
          <w:rFonts w:asciiTheme="majorHAnsi" w:hAnsiTheme="majorHAnsi" w:cstheme="majorHAnsi"/>
          <w:b/>
          <w:bCs/>
        </w:rPr>
        <w:t>:</w:t>
      </w:r>
      <w:r w:rsidRPr="00FF4C49">
        <w:rPr>
          <w:rFonts w:asciiTheme="majorHAnsi" w:hAnsiTheme="majorHAnsi" w:cstheme="majorHAnsi"/>
        </w:rPr>
        <w:t xml:space="preserve"> Figma, Sketch, InVision, Adobe Suite (Photoshop, Illustrator), Wireframing, Prototyping, Accessibility, Branding, Design Systems</w:t>
      </w:r>
      <w:r w:rsidR="002F46FC" w:rsidRPr="00FF4C49">
        <w:rPr>
          <w:rFonts w:asciiTheme="majorHAnsi" w:hAnsiTheme="majorHAnsi" w:cstheme="majorHAnsi"/>
        </w:rPr>
        <w:t>, Responsive Design</w:t>
      </w:r>
      <w:r w:rsidR="001E6D1E" w:rsidRPr="00FF4C49">
        <w:rPr>
          <w:rFonts w:asciiTheme="majorHAnsi" w:hAnsiTheme="majorHAnsi" w:cstheme="majorHAnsi"/>
        </w:rPr>
        <w:t>, Graphic Design</w:t>
      </w:r>
      <w:r w:rsidR="006643F6" w:rsidRPr="00FF4C49">
        <w:rPr>
          <w:rFonts w:asciiTheme="majorHAnsi" w:hAnsiTheme="majorHAnsi" w:cstheme="majorHAnsi"/>
        </w:rPr>
        <w:t>, Book Formatting</w:t>
      </w:r>
    </w:p>
    <w:p w14:paraId="77309336" w14:textId="54E549CB" w:rsidR="00BE4A29" w:rsidRPr="00FF4C49" w:rsidRDefault="00BE4A29" w:rsidP="00BE4A29">
      <w:pPr>
        <w:rPr>
          <w:rFonts w:asciiTheme="majorHAnsi" w:hAnsiTheme="majorHAnsi" w:cstheme="majorHAnsi"/>
        </w:rPr>
      </w:pPr>
      <w:r w:rsidRPr="0015185D">
        <w:rPr>
          <w:rFonts w:asciiTheme="majorHAnsi" w:hAnsiTheme="majorHAnsi" w:cstheme="majorHAnsi"/>
          <w:b/>
          <w:bCs/>
          <w:i/>
          <w:iCs/>
        </w:rPr>
        <w:t>Development:</w:t>
      </w:r>
      <w:r w:rsidRPr="00FF4C49">
        <w:rPr>
          <w:rFonts w:asciiTheme="majorHAnsi" w:hAnsiTheme="majorHAnsi" w:cstheme="majorHAnsi"/>
        </w:rPr>
        <w:t xml:space="preserve"> HTML, CSS, JavaScript, Angular, Java, C#, SQL Server, Git, CMS (WordPress, WooCommerce),</w:t>
      </w:r>
      <w:r w:rsidR="002F46FC" w:rsidRPr="00FF4C49">
        <w:rPr>
          <w:rFonts w:asciiTheme="majorHAnsi" w:hAnsiTheme="majorHAnsi" w:cstheme="majorHAnsi"/>
        </w:rPr>
        <w:t xml:space="preserve"> TypeScript</w:t>
      </w:r>
      <w:r w:rsidR="00376608" w:rsidRPr="00FF4C49">
        <w:rPr>
          <w:rFonts w:asciiTheme="majorHAnsi" w:hAnsiTheme="majorHAnsi" w:cstheme="majorHAnsi"/>
        </w:rPr>
        <w:t>, MySQL, PostgreSQL</w:t>
      </w:r>
      <w:r w:rsidR="0043109F" w:rsidRPr="00FF4C49">
        <w:rPr>
          <w:rFonts w:asciiTheme="majorHAnsi" w:hAnsiTheme="majorHAnsi" w:cstheme="majorHAnsi"/>
        </w:rPr>
        <w:t>, Linux (CentOS)</w:t>
      </w:r>
    </w:p>
    <w:p w14:paraId="1D8C7575" w14:textId="6BFE4492" w:rsidR="00BE4A29" w:rsidRPr="00FF4C49" w:rsidRDefault="00BE4A29" w:rsidP="00BE4A29">
      <w:pPr>
        <w:rPr>
          <w:rFonts w:asciiTheme="majorHAnsi" w:hAnsiTheme="majorHAnsi" w:cstheme="majorHAnsi"/>
        </w:rPr>
      </w:pPr>
      <w:r w:rsidRPr="0015185D">
        <w:rPr>
          <w:rFonts w:asciiTheme="majorHAnsi" w:hAnsiTheme="majorHAnsi" w:cstheme="majorHAnsi"/>
          <w:b/>
          <w:bCs/>
          <w:i/>
          <w:iCs/>
        </w:rPr>
        <w:t>Tools &amp; Platforms:</w:t>
      </w:r>
      <w:r w:rsidRPr="00FF4C49">
        <w:rPr>
          <w:rFonts w:asciiTheme="majorHAnsi" w:hAnsiTheme="majorHAnsi" w:cstheme="majorHAnsi"/>
        </w:rPr>
        <w:t xml:space="preserve"> Visual Studio, Microsoft Office, SharePoint, ColdFusion, PowerBI, Atticus, Scrivener, SSRS</w:t>
      </w:r>
      <w:r w:rsidR="002F46FC" w:rsidRPr="00FF4C49">
        <w:rPr>
          <w:rFonts w:asciiTheme="majorHAnsi" w:hAnsiTheme="majorHAnsi" w:cstheme="majorHAnsi"/>
        </w:rPr>
        <w:t>, Linux</w:t>
      </w:r>
      <w:r w:rsidR="006643F6" w:rsidRPr="00FF4C49">
        <w:rPr>
          <w:rFonts w:asciiTheme="majorHAnsi" w:hAnsiTheme="majorHAnsi" w:cstheme="majorHAnsi"/>
        </w:rPr>
        <w:t>, Scrivener, ProWritingAid</w:t>
      </w:r>
      <w:r w:rsidR="00A3181F" w:rsidRPr="00FF4C49">
        <w:rPr>
          <w:rFonts w:asciiTheme="majorHAnsi" w:hAnsiTheme="majorHAnsi" w:cstheme="majorHAnsi"/>
        </w:rPr>
        <w:t>, Webmin, Virtualmin</w:t>
      </w:r>
    </w:p>
    <w:p w14:paraId="3082C047" w14:textId="07069BF1" w:rsidR="00BE4A29" w:rsidRPr="00FF4C49" w:rsidRDefault="00BE4A29" w:rsidP="00BE4A29">
      <w:pPr>
        <w:rPr>
          <w:rFonts w:asciiTheme="majorHAnsi" w:hAnsiTheme="majorHAnsi" w:cstheme="majorHAnsi"/>
        </w:rPr>
      </w:pPr>
      <w:r w:rsidRPr="0015185D">
        <w:rPr>
          <w:rFonts w:asciiTheme="majorHAnsi" w:hAnsiTheme="majorHAnsi" w:cstheme="majorHAnsi"/>
          <w:b/>
          <w:bCs/>
          <w:i/>
          <w:iCs/>
        </w:rPr>
        <w:t>Soft Skills:</w:t>
      </w:r>
      <w:r w:rsidRPr="00FF4C49">
        <w:rPr>
          <w:rFonts w:asciiTheme="majorHAnsi" w:hAnsiTheme="majorHAnsi" w:cstheme="majorHAnsi"/>
        </w:rPr>
        <w:t xml:space="preserve"> Leadership, Mentoring, Communication, Instructional Design, Documentation, Team Collaboration</w:t>
      </w:r>
      <w:r w:rsidR="00376608" w:rsidRPr="00FF4C49">
        <w:rPr>
          <w:rFonts w:asciiTheme="majorHAnsi" w:hAnsiTheme="majorHAnsi" w:cstheme="majorHAnsi"/>
        </w:rPr>
        <w:t>, Presentation, Mediation</w:t>
      </w:r>
    </w:p>
    <w:p w14:paraId="1E8FB1A6" w14:textId="1858961A" w:rsidR="00E21008" w:rsidRPr="00FF4C49" w:rsidRDefault="00AF0FB9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  <w:sz w:val="28"/>
        </w:rPr>
        <w:br/>
        <w:t>Professional Experience</w:t>
      </w:r>
    </w:p>
    <w:p w14:paraId="32E23F22" w14:textId="54283821" w:rsidR="00E21008" w:rsidRPr="00FF4C49" w:rsidRDefault="00A26575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</w:rPr>
        <w:t>Owner &amp; Creative Director</w:t>
      </w:r>
      <w:r w:rsidR="00E7124B" w:rsidRPr="00FF4C49">
        <w:rPr>
          <w:rFonts w:asciiTheme="majorHAnsi" w:hAnsiTheme="majorHAnsi" w:cstheme="majorHAnsi"/>
          <w:b/>
        </w:rPr>
        <w:t xml:space="preserve"> </w:t>
      </w:r>
      <w:r w:rsidRPr="00FF4C49">
        <w:rPr>
          <w:rFonts w:asciiTheme="majorHAnsi" w:hAnsiTheme="majorHAnsi" w:cstheme="majorHAnsi"/>
        </w:rPr>
        <w:t>The Great Yarn Dragon, LLC — Remote | Jan 2020 – Present</w:t>
      </w:r>
    </w:p>
    <w:p w14:paraId="2C9CD963" w14:textId="2EE5ADD8" w:rsidR="00E21008" w:rsidRPr="00FF4C49" w:rsidRDefault="00A26575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Designed and produced over </w:t>
      </w:r>
      <w:r w:rsidR="007B5CA5" w:rsidRPr="00FF4C49">
        <w:rPr>
          <w:rFonts w:asciiTheme="majorHAnsi" w:hAnsiTheme="majorHAnsi" w:cstheme="majorHAnsi"/>
        </w:rPr>
        <w:t>forty</w:t>
      </w:r>
      <w:r w:rsidRPr="00FF4C49">
        <w:rPr>
          <w:rFonts w:asciiTheme="majorHAnsi" w:hAnsiTheme="majorHAnsi" w:cstheme="majorHAnsi"/>
        </w:rPr>
        <w:t xml:space="preserve"> custom print-ready book covers for fiction and instructional content.</w:t>
      </w:r>
    </w:p>
    <w:p w14:paraId="3B9B72C5" w14:textId="77777777" w:rsidR="00813794" w:rsidRDefault="00A26575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Created crochet patterns, class materials, and instructional graphics</w:t>
      </w:r>
      <w:r w:rsidR="009A4E35">
        <w:rPr>
          <w:rFonts w:asciiTheme="majorHAnsi" w:hAnsiTheme="majorHAnsi" w:cstheme="majorHAnsi"/>
        </w:rPr>
        <w:t>.</w:t>
      </w:r>
      <w:r w:rsidRPr="00FF4C49">
        <w:rPr>
          <w:rFonts w:asciiTheme="majorHAnsi" w:hAnsiTheme="majorHAnsi" w:cstheme="majorHAnsi"/>
        </w:rPr>
        <w:t xml:space="preserve"> </w:t>
      </w:r>
    </w:p>
    <w:p w14:paraId="184C833C" w14:textId="7763680B" w:rsidR="00E21008" w:rsidRPr="00FF4C49" w:rsidRDefault="00813794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A26575" w:rsidRPr="00FF4C49">
        <w:rPr>
          <w:rFonts w:asciiTheme="majorHAnsi" w:hAnsiTheme="majorHAnsi" w:cstheme="majorHAnsi"/>
        </w:rPr>
        <w:t>rew client base through digital and in-person sales.</w:t>
      </w:r>
    </w:p>
    <w:p w14:paraId="4A534739" w14:textId="288BD040" w:rsidR="00E21008" w:rsidRPr="00FF4C49" w:rsidRDefault="00A26575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Maintained eCommerce platforms using WordPress, WooCommerce, and custom plugins.</w:t>
      </w:r>
    </w:p>
    <w:p w14:paraId="77E038E9" w14:textId="01C88606" w:rsidR="00E21008" w:rsidRPr="00FF4C49" w:rsidRDefault="00A26575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Wrote, formatted, and published multiple fiction novels</w:t>
      </w:r>
      <w:r w:rsidR="00813794">
        <w:rPr>
          <w:rFonts w:asciiTheme="majorHAnsi" w:hAnsiTheme="majorHAnsi" w:cstheme="majorHAnsi"/>
        </w:rPr>
        <w:t>.</w:t>
      </w:r>
    </w:p>
    <w:p w14:paraId="1A349304" w14:textId="2955C837" w:rsidR="00AF0FB9" w:rsidRPr="00FF4C49" w:rsidRDefault="00A26575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</w:rPr>
      </w:pPr>
      <w:r w:rsidRPr="00FF4C49">
        <w:rPr>
          <w:rFonts w:asciiTheme="majorHAnsi" w:hAnsiTheme="majorHAnsi" w:cstheme="majorHAnsi"/>
        </w:rPr>
        <w:t>Managed branding, digital marketing, and social media strategy.</w:t>
      </w:r>
    </w:p>
    <w:p w14:paraId="0126DBDA" w14:textId="5A5F287F" w:rsidR="00594730" w:rsidRPr="00FF4C49" w:rsidRDefault="00B16374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</w:rPr>
      </w:pPr>
      <w:r w:rsidRPr="00FF4C49">
        <w:rPr>
          <w:rFonts w:asciiTheme="majorHAnsi" w:hAnsiTheme="majorHAnsi" w:cstheme="majorHAnsi"/>
        </w:rPr>
        <w:t>Administered Linux server with a variety of sites who used legacy code such as Perl and PostgreSQL through websites using modern eCommerce platforms.</w:t>
      </w:r>
    </w:p>
    <w:p w14:paraId="3504083C" w14:textId="02DC54C5" w:rsidR="006003AD" w:rsidRPr="00FF4C49" w:rsidRDefault="003E34FA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</w:rPr>
      </w:pPr>
      <w:r w:rsidRPr="00FF4C49">
        <w:rPr>
          <w:rFonts w:asciiTheme="majorHAnsi" w:hAnsiTheme="majorHAnsi" w:cstheme="majorHAnsi"/>
        </w:rPr>
        <w:t>Drove</w:t>
      </w:r>
      <w:r w:rsidR="006003AD" w:rsidRPr="00FF4C49">
        <w:rPr>
          <w:rFonts w:asciiTheme="majorHAnsi" w:hAnsiTheme="majorHAnsi" w:cstheme="majorHAnsi"/>
        </w:rPr>
        <w:t xml:space="preserve"> creative works through short stories, novels, and marketing materials using modern tools such as Adobe Creative Cloud and Canva.</w:t>
      </w:r>
    </w:p>
    <w:p w14:paraId="531921F8" w14:textId="2035B95F" w:rsidR="003E34FA" w:rsidRPr="00FF4C49" w:rsidRDefault="003E34FA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</w:rPr>
      </w:pPr>
      <w:r w:rsidRPr="00FF4C49">
        <w:rPr>
          <w:rFonts w:asciiTheme="majorHAnsi" w:hAnsiTheme="majorHAnsi" w:cstheme="majorHAnsi"/>
        </w:rPr>
        <w:t xml:space="preserve">Project management of upcoming shows, </w:t>
      </w:r>
      <w:r w:rsidR="00743CA0" w:rsidRPr="00FF4C49">
        <w:rPr>
          <w:rFonts w:asciiTheme="majorHAnsi" w:hAnsiTheme="majorHAnsi" w:cstheme="majorHAnsi"/>
        </w:rPr>
        <w:t>book release deadlines.</w:t>
      </w:r>
    </w:p>
    <w:p w14:paraId="71BF66F9" w14:textId="4DD13E96" w:rsidR="00743CA0" w:rsidRPr="00FF4C49" w:rsidRDefault="00743CA0" w:rsidP="00860845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</w:rPr>
      </w:pPr>
      <w:r w:rsidRPr="00FF4C49">
        <w:rPr>
          <w:rFonts w:asciiTheme="majorHAnsi" w:hAnsiTheme="majorHAnsi" w:cstheme="majorHAnsi"/>
        </w:rPr>
        <w:t>Financial management of taxes, sales, and charitable donations.</w:t>
      </w:r>
    </w:p>
    <w:p w14:paraId="35D3719D" w14:textId="6C29831B" w:rsidR="00E80B58" w:rsidRPr="00FF4C49" w:rsidRDefault="00A33F11" w:rsidP="00E80B58">
      <w:pPr>
        <w:spacing w:after="11" w:line="267" w:lineRule="auto"/>
        <w:ind w:left="-5"/>
        <w:rPr>
          <w:rFonts w:asciiTheme="majorHAnsi" w:hAnsiTheme="majorHAnsi" w:cstheme="majorHAnsi"/>
        </w:rPr>
      </w:pPr>
      <w:r w:rsidRPr="00FF4C49">
        <w:rPr>
          <w:rFonts w:asciiTheme="majorHAnsi" w:eastAsia="Calibri" w:hAnsiTheme="majorHAnsi" w:cstheme="majorHAnsi"/>
          <w:b/>
        </w:rPr>
        <w:t xml:space="preserve">Web </w:t>
      </w:r>
      <w:r w:rsidR="00E10EF0" w:rsidRPr="00FF4C49">
        <w:rPr>
          <w:rFonts w:asciiTheme="majorHAnsi" w:eastAsia="Calibri" w:hAnsiTheme="majorHAnsi" w:cstheme="majorHAnsi"/>
          <w:b/>
        </w:rPr>
        <w:t xml:space="preserve">Developer &amp; </w:t>
      </w:r>
      <w:r w:rsidR="003364D7" w:rsidRPr="00FF4C49">
        <w:rPr>
          <w:rFonts w:asciiTheme="majorHAnsi" w:eastAsia="Calibri" w:hAnsiTheme="majorHAnsi" w:cstheme="majorHAnsi"/>
          <w:b/>
        </w:rPr>
        <w:t>Graphics</w:t>
      </w:r>
      <w:r w:rsidR="00E10EF0" w:rsidRPr="00FF4C49">
        <w:rPr>
          <w:rFonts w:asciiTheme="majorHAnsi" w:eastAsia="Calibri" w:hAnsiTheme="majorHAnsi" w:cstheme="majorHAnsi"/>
          <w:b/>
        </w:rPr>
        <w:t xml:space="preserve"> Designer </w:t>
      </w:r>
      <w:r w:rsidRPr="00FF4C49">
        <w:rPr>
          <w:rFonts w:asciiTheme="majorHAnsi" w:eastAsia="Calibri" w:hAnsiTheme="majorHAnsi" w:cstheme="majorHAnsi"/>
          <w:b/>
        </w:rPr>
        <w:t xml:space="preserve"> </w:t>
      </w:r>
      <w:r w:rsidR="00E80B58" w:rsidRPr="00FF4C49">
        <w:rPr>
          <w:rFonts w:asciiTheme="majorHAnsi" w:eastAsia="Calibri" w:hAnsiTheme="majorHAnsi" w:cstheme="majorHAnsi"/>
          <w:bCs/>
        </w:rPr>
        <w:t xml:space="preserve">Whimsy </w:t>
      </w:r>
      <w:r w:rsidRPr="00FF4C49">
        <w:rPr>
          <w:rFonts w:asciiTheme="majorHAnsi" w:eastAsia="Calibri" w:hAnsiTheme="majorHAnsi" w:cstheme="majorHAnsi"/>
          <w:bCs/>
        </w:rPr>
        <w:t>Outfitters – Remote |</w:t>
      </w:r>
      <w:r w:rsidR="00E80B58" w:rsidRPr="00FF4C49">
        <w:rPr>
          <w:rFonts w:asciiTheme="majorHAnsi" w:eastAsia="Garamond" w:hAnsiTheme="majorHAnsi" w:cstheme="majorHAnsi"/>
        </w:rPr>
        <w:t xml:space="preserve"> </w:t>
      </w:r>
      <w:r w:rsidR="006003B3" w:rsidRPr="00FF4C49">
        <w:rPr>
          <w:rFonts w:asciiTheme="majorHAnsi" w:eastAsia="Garamond" w:hAnsiTheme="majorHAnsi" w:cstheme="majorHAnsi"/>
        </w:rPr>
        <w:t>Dec 2010 – Present</w:t>
      </w:r>
      <w:r w:rsidR="006003B3" w:rsidRPr="00FF4C49">
        <w:rPr>
          <w:rFonts w:asciiTheme="majorHAnsi" w:eastAsia="Garamond" w:hAnsiTheme="majorHAnsi" w:cstheme="majorHAnsi"/>
        </w:rPr>
        <w:br/>
      </w:r>
    </w:p>
    <w:p w14:paraId="099D417B" w14:textId="01B4321A" w:rsidR="00E80B58" w:rsidRPr="00813794" w:rsidRDefault="00E80B58" w:rsidP="00860845">
      <w:pPr>
        <w:numPr>
          <w:ilvl w:val="0"/>
          <w:numId w:val="29"/>
        </w:numPr>
        <w:spacing w:after="4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hAnsiTheme="majorHAnsi" w:cstheme="majorHAnsi"/>
        </w:rPr>
        <w:t xml:space="preserve">Web Development using WordPress, HTML, </w:t>
      </w:r>
      <w:r w:rsidR="006003B3" w:rsidRPr="00813794">
        <w:rPr>
          <w:rFonts w:asciiTheme="majorHAnsi" w:hAnsiTheme="majorHAnsi" w:cstheme="majorHAnsi"/>
        </w:rPr>
        <w:t xml:space="preserve">SASS, </w:t>
      </w:r>
      <w:r w:rsidRPr="00813794">
        <w:rPr>
          <w:rFonts w:asciiTheme="majorHAnsi" w:hAnsiTheme="majorHAnsi" w:cstheme="majorHAnsi"/>
        </w:rPr>
        <w:t>and CSS.</w:t>
      </w:r>
      <w:r w:rsidRPr="00813794">
        <w:rPr>
          <w:rFonts w:asciiTheme="majorHAnsi" w:eastAsia="Garamond" w:hAnsiTheme="majorHAnsi" w:cstheme="majorHAnsi"/>
        </w:rPr>
        <w:t xml:space="preserve"> </w:t>
      </w:r>
    </w:p>
    <w:p w14:paraId="2C12EF8B" w14:textId="4AD21310" w:rsidR="006003B3" w:rsidRPr="00813794" w:rsidRDefault="006003B3" w:rsidP="00860845">
      <w:pPr>
        <w:numPr>
          <w:ilvl w:val="0"/>
          <w:numId w:val="29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hAnsiTheme="majorHAnsi" w:cstheme="majorHAnsi"/>
        </w:rPr>
        <w:t>UX/UI Design based on client’s changing needs</w:t>
      </w:r>
      <w:r w:rsidR="00E80B58" w:rsidRPr="00813794">
        <w:rPr>
          <w:rFonts w:asciiTheme="majorHAnsi" w:hAnsiTheme="majorHAnsi" w:cstheme="majorHAnsi"/>
        </w:rPr>
        <w:t>.</w:t>
      </w:r>
      <w:r w:rsidR="00E80B58" w:rsidRPr="00813794">
        <w:rPr>
          <w:rFonts w:asciiTheme="majorHAnsi" w:eastAsia="Garamond" w:hAnsiTheme="majorHAnsi" w:cstheme="majorHAnsi"/>
        </w:rPr>
        <w:t xml:space="preserve"> </w:t>
      </w:r>
    </w:p>
    <w:p w14:paraId="70E5D257" w14:textId="64DD5217" w:rsidR="00E80B58" w:rsidRPr="00813794" w:rsidRDefault="00652CC1" w:rsidP="00860845">
      <w:pPr>
        <w:numPr>
          <w:ilvl w:val="0"/>
          <w:numId w:val="29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hAnsiTheme="majorHAnsi" w:cstheme="majorHAnsi"/>
        </w:rPr>
        <w:t>Update and maintain website hosting, allowing client to only be concerned with creating content.</w:t>
      </w:r>
    </w:p>
    <w:p w14:paraId="1C5FE80F" w14:textId="77777777" w:rsidR="00872A9F" w:rsidRPr="00813794" w:rsidRDefault="00652CC1" w:rsidP="00860845">
      <w:pPr>
        <w:numPr>
          <w:ilvl w:val="0"/>
          <w:numId w:val="29"/>
        </w:numPr>
        <w:spacing w:after="0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hAnsiTheme="majorHAnsi" w:cstheme="majorHAnsi"/>
        </w:rPr>
        <w:t xml:space="preserve">Creation and management of </w:t>
      </w:r>
      <w:r w:rsidR="00872A9F" w:rsidRPr="00813794">
        <w:rPr>
          <w:rFonts w:asciiTheme="majorHAnsi" w:hAnsiTheme="majorHAnsi" w:cstheme="majorHAnsi"/>
        </w:rPr>
        <w:t>e-commerce backend using WooCommerce, PayPal, and Stripe.</w:t>
      </w:r>
    </w:p>
    <w:p w14:paraId="3BC33876" w14:textId="09E247FB" w:rsidR="00E80B58" w:rsidRPr="00813794" w:rsidRDefault="00872A9F" w:rsidP="00860845">
      <w:pPr>
        <w:numPr>
          <w:ilvl w:val="0"/>
          <w:numId w:val="29"/>
        </w:numPr>
        <w:spacing w:after="0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hAnsiTheme="majorHAnsi" w:cstheme="majorHAnsi"/>
        </w:rPr>
        <w:t>Design and create graphics for use on promotional materials</w:t>
      </w:r>
      <w:r w:rsidR="00E10EF0" w:rsidRPr="00813794">
        <w:rPr>
          <w:rFonts w:asciiTheme="majorHAnsi" w:hAnsiTheme="majorHAnsi" w:cstheme="majorHAnsi"/>
        </w:rPr>
        <w:t>, website, and packaging</w:t>
      </w:r>
      <w:r w:rsidR="007B5CA5" w:rsidRPr="00813794">
        <w:rPr>
          <w:rFonts w:asciiTheme="majorHAnsi" w:hAnsiTheme="majorHAnsi" w:cstheme="majorHAnsi"/>
        </w:rPr>
        <w:t xml:space="preserve">. </w:t>
      </w:r>
    </w:p>
    <w:p w14:paraId="00F85C24" w14:textId="2E2D8130" w:rsidR="00E10EF0" w:rsidRPr="00813794" w:rsidRDefault="00231DA3" w:rsidP="00860845">
      <w:pPr>
        <w:numPr>
          <w:ilvl w:val="0"/>
          <w:numId w:val="29"/>
        </w:numPr>
        <w:spacing w:after="0" w:line="269" w:lineRule="auto"/>
        <w:ind w:hanging="360"/>
        <w:rPr>
          <w:rFonts w:asciiTheme="majorHAnsi" w:hAnsiTheme="majorHAnsi" w:cstheme="majorHAnsi"/>
        </w:rPr>
      </w:pPr>
      <w:r w:rsidRPr="00813794">
        <w:rPr>
          <w:rFonts w:asciiTheme="majorHAnsi" w:eastAsia="Garamond" w:hAnsiTheme="majorHAnsi" w:cstheme="majorHAnsi"/>
        </w:rPr>
        <w:t>Handle technical requests from customers and client.</w:t>
      </w:r>
    </w:p>
    <w:p w14:paraId="2FB3E2CE" w14:textId="77777777" w:rsidR="00E80B58" w:rsidRPr="00FF4C49" w:rsidRDefault="00E80B58" w:rsidP="00AF0FB9">
      <w:pPr>
        <w:rPr>
          <w:rFonts w:asciiTheme="majorHAnsi" w:hAnsiTheme="majorHAnsi" w:cstheme="majorHAnsi"/>
          <w:b/>
        </w:rPr>
      </w:pPr>
    </w:p>
    <w:p w14:paraId="33CEE6E2" w14:textId="21DAEF1A" w:rsidR="00E21008" w:rsidRPr="00FF4C49" w:rsidRDefault="00A26575" w:rsidP="00AF0FB9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</w:rPr>
        <w:lastRenderedPageBreak/>
        <w:t xml:space="preserve">UX/UI Designer </w:t>
      </w:r>
      <w:r w:rsidR="009A4E35">
        <w:rPr>
          <w:rFonts w:asciiTheme="majorHAnsi" w:hAnsiTheme="majorHAnsi" w:cstheme="majorHAnsi"/>
          <w:b/>
        </w:rPr>
        <w:t>&amp;</w:t>
      </w:r>
      <w:r w:rsidR="009A0307" w:rsidRPr="00FF4C49">
        <w:rPr>
          <w:rFonts w:asciiTheme="majorHAnsi" w:hAnsiTheme="majorHAnsi" w:cstheme="majorHAnsi"/>
          <w:b/>
        </w:rPr>
        <w:t xml:space="preserve"> </w:t>
      </w:r>
      <w:r w:rsidRPr="00FF4C49">
        <w:rPr>
          <w:rFonts w:asciiTheme="majorHAnsi" w:hAnsiTheme="majorHAnsi" w:cstheme="majorHAnsi"/>
          <w:b/>
        </w:rPr>
        <w:t>Software Engineer</w:t>
      </w:r>
      <w:r w:rsidR="00A96B3A" w:rsidRPr="00FF4C49">
        <w:rPr>
          <w:rFonts w:asciiTheme="majorHAnsi" w:hAnsiTheme="majorHAnsi" w:cstheme="majorHAnsi"/>
          <w:b/>
        </w:rPr>
        <w:t xml:space="preserve"> </w:t>
      </w:r>
      <w:r w:rsidRPr="00FF4C49">
        <w:rPr>
          <w:rFonts w:asciiTheme="majorHAnsi" w:hAnsiTheme="majorHAnsi" w:cstheme="majorHAnsi"/>
        </w:rPr>
        <w:t>Vizient Inc.</w:t>
      </w:r>
      <w:r w:rsidR="00A52BEB" w:rsidRPr="00FF4C49">
        <w:rPr>
          <w:rFonts w:asciiTheme="majorHAnsi" w:eastAsia="Calibri" w:hAnsiTheme="majorHAnsi" w:cstheme="majorHAnsi"/>
          <w:bCs/>
        </w:rPr>
        <w:t xml:space="preserve"> – </w:t>
      </w:r>
      <w:r w:rsidRPr="00FF4C49">
        <w:rPr>
          <w:rFonts w:asciiTheme="majorHAnsi" w:hAnsiTheme="majorHAnsi" w:cstheme="majorHAnsi"/>
        </w:rPr>
        <w:t xml:space="preserve"> Cape Girardeau, MO | Feb 2018 – May 2023</w:t>
      </w:r>
    </w:p>
    <w:p w14:paraId="237C2F04" w14:textId="0B45EC25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Led user-centric redesign of internal applications used by hundreds of stakeholders.</w:t>
      </w:r>
    </w:p>
    <w:p w14:paraId="6E2467CB" w14:textId="18276B92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Created Figma-based prototypes and interactive designs for dev implementation.</w:t>
      </w:r>
    </w:p>
    <w:p w14:paraId="05AED18F" w14:textId="2A58A99D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Collaborated with dev teams to launch company-wide UI toolkit and design system.</w:t>
      </w:r>
    </w:p>
    <w:p w14:paraId="67C44A76" w14:textId="77777777" w:rsidR="009A4E35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Conducted user research and iterative testing to improve usability and reduce user errors.</w:t>
      </w:r>
    </w:p>
    <w:p w14:paraId="199E21A4" w14:textId="7BEA54CE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Developed and maintained web apps using Angular, Java, C#, JavaScript, HTML/CSS.</w:t>
      </w:r>
    </w:p>
    <w:p w14:paraId="627D4DCB" w14:textId="71E6F6E5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Implemented Agile methodologies (Scrum, XP) and mentored junior engineers.</w:t>
      </w:r>
    </w:p>
    <w:p w14:paraId="7C1E4DF1" w14:textId="0674CCCE" w:rsidR="00E21008" w:rsidRPr="00FF4C49" w:rsidRDefault="00A26575" w:rsidP="0086084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Wrote project documentation and coordinated cross-office collaboration to unify code standards.</w:t>
      </w:r>
    </w:p>
    <w:p w14:paraId="0C153A50" w14:textId="3459DD8A" w:rsidR="00E21008" w:rsidRPr="00FF4C49" w:rsidRDefault="00A26575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</w:rPr>
        <w:t>Web Developer</w:t>
      </w:r>
      <w:r w:rsidR="00A96B3A" w:rsidRPr="00FF4C49">
        <w:rPr>
          <w:rFonts w:asciiTheme="majorHAnsi" w:hAnsiTheme="majorHAnsi" w:cstheme="majorHAnsi"/>
          <w:b/>
        </w:rPr>
        <w:t xml:space="preserve"> </w:t>
      </w:r>
      <w:r w:rsidRPr="00FF4C49">
        <w:rPr>
          <w:rFonts w:asciiTheme="majorHAnsi" w:hAnsiTheme="majorHAnsi" w:cstheme="majorHAnsi"/>
        </w:rPr>
        <w:t>Olin Business School – Washington University</w:t>
      </w:r>
      <w:r w:rsidR="00A52BEB" w:rsidRPr="00FF4C49">
        <w:rPr>
          <w:rFonts w:asciiTheme="majorHAnsi" w:eastAsia="Calibri" w:hAnsiTheme="majorHAnsi" w:cstheme="majorHAnsi"/>
          <w:bCs/>
        </w:rPr>
        <w:t xml:space="preserve"> – </w:t>
      </w:r>
      <w:r w:rsidRPr="00FF4C49">
        <w:rPr>
          <w:rFonts w:asciiTheme="majorHAnsi" w:hAnsiTheme="majorHAnsi" w:cstheme="majorHAnsi"/>
        </w:rPr>
        <w:t>St. Louis, MO | Mar 2016 – Feb 2018</w:t>
      </w:r>
    </w:p>
    <w:p w14:paraId="305B1153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Create end user and developer documentation for software used by Olin Business School.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30B4757E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Develop project documents to implement new incoming requests and to update existing requests. </w:t>
      </w:r>
    </w:p>
    <w:p w14:paraId="160C4289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Build applications using C#.NET, JavaScript, HTML, and CSS. </w:t>
      </w:r>
    </w:p>
    <w:p w14:paraId="6F613A7D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Update and maintain ColdFusion applications and CRM Reports (SSRS). </w:t>
      </w:r>
    </w:p>
    <w:p w14:paraId="000DBA83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Build and maintain SQL databases using Microsoft SQL Server. </w:t>
      </w:r>
    </w:p>
    <w:p w14:paraId="29B8D2B0" w14:textId="77777777" w:rsidR="000D401C" w:rsidRPr="00FF4C49" w:rsidRDefault="000D401C" w:rsidP="00860845">
      <w:pPr>
        <w:numPr>
          <w:ilvl w:val="0"/>
          <w:numId w:val="27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Mentor junior web developer in industry best practices. </w:t>
      </w:r>
    </w:p>
    <w:p w14:paraId="32776C07" w14:textId="77777777" w:rsidR="000D401C" w:rsidRPr="00FF4C49" w:rsidRDefault="000D401C" w:rsidP="00860845">
      <w:pPr>
        <w:numPr>
          <w:ilvl w:val="0"/>
          <w:numId w:val="27"/>
        </w:numPr>
        <w:spacing w:after="0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Migrate all server applications from outdated server to new Microsoft 2012 server. </w:t>
      </w:r>
    </w:p>
    <w:p w14:paraId="6B7D759E" w14:textId="5A4DC7F8" w:rsidR="00E21008" w:rsidRPr="00FF4C49" w:rsidRDefault="00011D13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</w:rPr>
        <w:br/>
      </w:r>
      <w:r w:rsidR="00A26575" w:rsidRPr="00FF4C49">
        <w:rPr>
          <w:rFonts w:asciiTheme="majorHAnsi" w:hAnsiTheme="majorHAnsi" w:cstheme="majorHAnsi"/>
          <w:b/>
        </w:rPr>
        <w:t>Applications Developer</w:t>
      </w:r>
      <w:r w:rsidR="00A96B3A" w:rsidRPr="00FF4C49">
        <w:rPr>
          <w:rFonts w:asciiTheme="majorHAnsi" w:hAnsiTheme="majorHAnsi" w:cstheme="majorHAnsi"/>
          <w:b/>
        </w:rPr>
        <w:t xml:space="preserve"> </w:t>
      </w:r>
      <w:r w:rsidR="00A26575" w:rsidRPr="00FF4C49">
        <w:rPr>
          <w:rFonts w:asciiTheme="majorHAnsi" w:hAnsiTheme="majorHAnsi" w:cstheme="majorHAnsi"/>
        </w:rPr>
        <w:t>CEDIA</w:t>
      </w:r>
      <w:r w:rsidR="00A52BEB" w:rsidRPr="00FF4C49">
        <w:rPr>
          <w:rFonts w:asciiTheme="majorHAnsi" w:eastAsia="Calibri" w:hAnsiTheme="majorHAnsi" w:cstheme="majorHAnsi"/>
          <w:bCs/>
        </w:rPr>
        <w:t xml:space="preserve"> – </w:t>
      </w:r>
      <w:r w:rsidR="00A26575" w:rsidRPr="00FF4C49">
        <w:rPr>
          <w:rFonts w:asciiTheme="majorHAnsi" w:hAnsiTheme="majorHAnsi" w:cstheme="majorHAnsi"/>
        </w:rPr>
        <w:t>Indianapolis, IN | Apr 2013 – Mar 2016</w:t>
      </w:r>
    </w:p>
    <w:p w14:paraId="3D2CD1C9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Implementation and training of Aptify 5.5.1 with the eBusiness and LMS suites as well as implementation and training on new tools needed from Aptify, SharePoint, and the web.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7B78F285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Work with various departments to gather business requirements and create applications within Aptify, Microsoft PowerBI, and Microsoft SharePoint for each department’s use.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69FCC4BC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Database management, along with data migration and update from legacy PHP/MySQL system into Aptify.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21145A35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Identify system issues and create solutions that fit business model along with providing efficiency for end users.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24D56B0A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Maintaining changelogs, and implementing change control with external vendors.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2A78128F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QA testing of developed apps along with departments requesting items.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5B6CCD11" w14:textId="548E4B20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Coordinate with external vendor in third party configurations with Aptify 5.5.1</w:t>
      </w:r>
      <w:r w:rsidR="007D2418">
        <w:rPr>
          <w:rFonts w:asciiTheme="majorHAnsi" w:hAnsiTheme="majorHAnsi" w:cstheme="majorHAnsi"/>
        </w:rPr>
        <w:t xml:space="preserve"> to migrate existing data.</w:t>
      </w:r>
      <w:r w:rsidRPr="00FF4C49">
        <w:rPr>
          <w:rFonts w:asciiTheme="majorHAnsi" w:hAnsiTheme="majorHAnsi" w:cstheme="majorHAnsi"/>
        </w:rPr>
        <w:t xml:space="preserve"> </w:t>
      </w:r>
    </w:p>
    <w:p w14:paraId="7803EC33" w14:textId="77777777" w:rsidR="007D1C57" w:rsidRPr="00FF4C49" w:rsidRDefault="007D1C57" w:rsidP="00860845">
      <w:pPr>
        <w:numPr>
          <w:ilvl w:val="0"/>
          <w:numId w:val="26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Helpdesk support for Aptify, Web Site, and third party systems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4989575D" w14:textId="77777777" w:rsidR="007D1C57" w:rsidRPr="00FF4C49" w:rsidRDefault="007D1C57" w:rsidP="00860845">
      <w:pPr>
        <w:numPr>
          <w:ilvl w:val="0"/>
          <w:numId w:val="26"/>
        </w:numPr>
        <w:spacing w:after="8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Web development using ASP.net, VB, HTML, and CSS. Along with use of Visual Studio to create/update user controls.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7F3790DA" w14:textId="4E09021F" w:rsidR="003F7829" w:rsidRPr="00FF4C49" w:rsidRDefault="007D1C57" w:rsidP="003F7829">
      <w:pPr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  <w:b/>
        </w:rPr>
        <w:br/>
      </w:r>
      <w:r w:rsidR="003F7829" w:rsidRPr="00FF4C49">
        <w:rPr>
          <w:rFonts w:asciiTheme="majorHAnsi" w:hAnsiTheme="majorHAnsi" w:cstheme="majorHAnsi"/>
          <w:b/>
        </w:rPr>
        <w:t xml:space="preserve">System Administrator </w:t>
      </w:r>
      <w:r w:rsidR="003F7829" w:rsidRPr="00FF4C49">
        <w:rPr>
          <w:rFonts w:asciiTheme="majorHAnsi" w:hAnsiTheme="majorHAnsi" w:cstheme="majorHAnsi"/>
        </w:rPr>
        <w:t>Infinity Bound</w:t>
      </w:r>
      <w:r w:rsidR="007228B2">
        <w:rPr>
          <w:rFonts w:asciiTheme="majorHAnsi" w:hAnsiTheme="majorHAnsi" w:cstheme="majorHAnsi"/>
        </w:rPr>
        <w:t xml:space="preserve"> Chat</w:t>
      </w:r>
      <w:r w:rsidR="00A52BEB" w:rsidRPr="00FF4C49">
        <w:rPr>
          <w:rFonts w:asciiTheme="majorHAnsi" w:eastAsia="Calibri" w:hAnsiTheme="majorHAnsi" w:cstheme="majorHAnsi"/>
          <w:bCs/>
        </w:rPr>
        <w:t xml:space="preserve"> – </w:t>
      </w:r>
      <w:r w:rsidR="003F7829" w:rsidRPr="00FF4C49">
        <w:rPr>
          <w:rFonts w:asciiTheme="majorHAnsi" w:hAnsiTheme="majorHAnsi" w:cstheme="majorHAnsi"/>
        </w:rPr>
        <w:t>Remote | J</w:t>
      </w:r>
      <w:r w:rsidR="007E01B4" w:rsidRPr="00FF4C49">
        <w:rPr>
          <w:rFonts w:asciiTheme="majorHAnsi" w:hAnsiTheme="majorHAnsi" w:cstheme="majorHAnsi"/>
        </w:rPr>
        <w:t>uly</w:t>
      </w:r>
      <w:r w:rsidR="003F7829" w:rsidRPr="00FF4C49">
        <w:rPr>
          <w:rFonts w:asciiTheme="majorHAnsi" w:hAnsiTheme="majorHAnsi" w:cstheme="majorHAnsi"/>
        </w:rPr>
        <w:t xml:space="preserve"> 20</w:t>
      </w:r>
      <w:r w:rsidR="007E01B4" w:rsidRPr="00FF4C49">
        <w:rPr>
          <w:rFonts w:asciiTheme="majorHAnsi" w:hAnsiTheme="majorHAnsi" w:cstheme="majorHAnsi"/>
        </w:rPr>
        <w:t>05</w:t>
      </w:r>
      <w:r w:rsidR="003F7829" w:rsidRPr="00FF4C49">
        <w:rPr>
          <w:rFonts w:asciiTheme="majorHAnsi" w:hAnsiTheme="majorHAnsi" w:cstheme="majorHAnsi"/>
        </w:rPr>
        <w:t xml:space="preserve"> – </w:t>
      </w:r>
      <w:r w:rsidR="007E01B4" w:rsidRPr="00FF4C49">
        <w:rPr>
          <w:rFonts w:asciiTheme="majorHAnsi" w:hAnsiTheme="majorHAnsi" w:cstheme="majorHAnsi"/>
        </w:rPr>
        <w:t>Jun 2015</w:t>
      </w:r>
    </w:p>
    <w:p w14:paraId="73C7BDF4" w14:textId="77777777" w:rsidR="00CC0962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User Interface Design using HTML, CSS, PHP, and SSI. </w:t>
      </w:r>
    </w:p>
    <w:p w14:paraId="6F7D2B62" w14:textId="77777777" w:rsidR="00CC0962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>Creation, importing/exporting, and maintenance of PostgreSQL databases containing user data and statistics.</w:t>
      </w:r>
    </w:p>
    <w:p w14:paraId="0E1F2363" w14:textId="77777777" w:rsidR="00CC0962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Perl Script upkeep to make updates to web based software for users to access. </w:t>
      </w:r>
    </w:p>
    <w:p w14:paraId="06968F90" w14:textId="77777777" w:rsidR="00CC0962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PHP forms created for communication with users who need assistance. </w:t>
      </w:r>
    </w:p>
    <w:p w14:paraId="31AC362E" w14:textId="77777777" w:rsidR="00DB237D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Graphic design in logos and icons for interface using Adobe Photoshop and Adobe Dreamweaver. </w:t>
      </w:r>
    </w:p>
    <w:p w14:paraId="1632944B" w14:textId="77777777" w:rsidR="00DB237D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Implementation of a VPS setup on a Linux server for clients including username and database setup. </w:t>
      </w:r>
    </w:p>
    <w:p w14:paraId="74273893" w14:textId="11128BC8" w:rsidR="00DB237D" w:rsidRPr="00FF4C49" w:rsidRDefault="00CC0962" w:rsidP="00860845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</w:rPr>
        <w:t xml:space="preserve">Installation and maintenance of phpBB, phpWiki 1.2, </w:t>
      </w:r>
      <w:r w:rsidR="00DB237D" w:rsidRPr="00FF4C49">
        <w:rPr>
          <w:rFonts w:asciiTheme="majorHAnsi" w:hAnsiTheme="majorHAnsi" w:cstheme="majorHAnsi"/>
        </w:rPr>
        <w:t>WordPress</w:t>
      </w:r>
      <w:r w:rsidRPr="00FF4C49">
        <w:rPr>
          <w:rFonts w:asciiTheme="majorHAnsi" w:hAnsiTheme="majorHAnsi" w:cstheme="majorHAnsi"/>
        </w:rPr>
        <w:t xml:space="preserve">, Gallery2, MySQL Databases, and ZenPhoto programs. </w:t>
      </w:r>
    </w:p>
    <w:p w14:paraId="5C8B223A" w14:textId="47DE60E5" w:rsidR="009E0216" w:rsidRPr="00FF4C49" w:rsidRDefault="00A52BEB" w:rsidP="00A52BEB">
      <w:pPr>
        <w:spacing w:after="43" w:line="267" w:lineRule="auto"/>
        <w:ind w:left="-5"/>
        <w:rPr>
          <w:rFonts w:asciiTheme="majorHAnsi" w:hAnsiTheme="majorHAnsi" w:cstheme="majorHAnsi"/>
          <w:iCs/>
        </w:rPr>
      </w:pPr>
      <w:r w:rsidRPr="00FF4C49">
        <w:rPr>
          <w:rFonts w:asciiTheme="majorHAnsi" w:eastAsia="Calibri" w:hAnsiTheme="majorHAnsi" w:cstheme="majorHAnsi"/>
          <w:b/>
        </w:rPr>
        <w:lastRenderedPageBreak/>
        <w:t xml:space="preserve">Product Support Agent II </w:t>
      </w:r>
      <w:r w:rsidR="009E0216" w:rsidRPr="00FF4C49">
        <w:rPr>
          <w:rFonts w:asciiTheme="majorHAnsi" w:eastAsia="Calibri" w:hAnsiTheme="majorHAnsi" w:cstheme="majorHAnsi"/>
          <w:bCs/>
        </w:rPr>
        <w:t>RealPage, Inc.</w:t>
      </w:r>
      <w:r w:rsidRPr="00FF4C49">
        <w:rPr>
          <w:rFonts w:asciiTheme="majorHAnsi" w:eastAsia="Calibri" w:hAnsiTheme="majorHAnsi" w:cstheme="majorHAnsi"/>
          <w:bCs/>
        </w:rPr>
        <w:t xml:space="preserve"> – </w:t>
      </w:r>
      <w:r w:rsidR="009E0216" w:rsidRPr="00FF4C49">
        <w:rPr>
          <w:rFonts w:asciiTheme="majorHAnsi" w:eastAsia="Calibri" w:hAnsiTheme="majorHAnsi" w:cstheme="majorHAnsi"/>
          <w:bCs/>
        </w:rPr>
        <w:t>Carrollton, TX</w:t>
      </w:r>
      <w:r w:rsidR="009E0216" w:rsidRPr="00FF4C49">
        <w:rPr>
          <w:rFonts w:asciiTheme="majorHAnsi" w:eastAsia="Garamond" w:hAnsiTheme="majorHAnsi" w:cstheme="majorHAnsi"/>
          <w:bCs/>
        </w:rPr>
        <w:t xml:space="preserve"> </w:t>
      </w:r>
      <w:r w:rsidRPr="00FF4C49">
        <w:rPr>
          <w:rFonts w:asciiTheme="majorHAnsi" w:eastAsia="Calibri" w:hAnsiTheme="majorHAnsi" w:cstheme="majorHAnsi"/>
          <w:bCs/>
          <w:iCs/>
        </w:rPr>
        <w:t>| Aug 2010 – Oct 2012</w:t>
      </w:r>
      <w:r w:rsidR="005769F5" w:rsidRPr="00FF4C49">
        <w:rPr>
          <w:rFonts w:asciiTheme="majorHAnsi" w:eastAsia="Calibri" w:hAnsiTheme="majorHAnsi" w:cstheme="majorHAnsi"/>
          <w:bCs/>
          <w:iCs/>
        </w:rPr>
        <w:br/>
      </w:r>
    </w:p>
    <w:p w14:paraId="60ACECED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Providing technical support, and training, for online property management software, Propertyware and OneSite.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650A227A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Supporting Windows (XP, Vista, 7), Internet Explorer, Firefox, Google Chrome, and Safari.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50D98F1E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Creating knowledgebase documentation, training documentation, and procedure documentation for internal use.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455441D9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Call coaching and monitoring of level I agents to improve customer service.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4C6EF467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Handling escalations and troubleshooting issues unresolvable by level I agents.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57A2F3B3" w14:textId="77777777" w:rsidR="009E0216" w:rsidRPr="00FF4C49" w:rsidRDefault="009E0216" w:rsidP="00860845">
      <w:pPr>
        <w:numPr>
          <w:ilvl w:val="0"/>
          <w:numId w:val="24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Use of Test Director, JIRA, and Salesforce for case documentation and to provide daily updates with customer.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216C0387" w14:textId="77777777" w:rsidR="009E0216" w:rsidRPr="00FF4C49" w:rsidRDefault="009E0216" w:rsidP="00860845">
      <w:pPr>
        <w:numPr>
          <w:ilvl w:val="0"/>
          <w:numId w:val="24"/>
        </w:numPr>
        <w:spacing w:after="6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Supporting level I agents in supporting external clients by providing answers to questions, and troubleshooting with them.</w:t>
      </w:r>
      <w:r w:rsidRPr="00FF4C49">
        <w:rPr>
          <w:rFonts w:asciiTheme="majorHAnsi" w:eastAsia="Garamond" w:hAnsiTheme="majorHAnsi" w:cstheme="majorHAnsi"/>
          <w:b/>
        </w:rPr>
        <w:t xml:space="preserve"> </w:t>
      </w:r>
    </w:p>
    <w:p w14:paraId="47D0224B" w14:textId="77777777" w:rsidR="009E0216" w:rsidRPr="00FF4C49" w:rsidRDefault="009E0216" w:rsidP="009E0216">
      <w:pPr>
        <w:spacing w:after="32" w:line="259" w:lineRule="auto"/>
        <w:rPr>
          <w:rFonts w:asciiTheme="majorHAnsi" w:hAnsiTheme="majorHAnsi" w:cstheme="majorHAnsi"/>
        </w:rPr>
      </w:pPr>
      <w:r w:rsidRPr="00FF4C49">
        <w:rPr>
          <w:rFonts w:asciiTheme="majorHAnsi" w:eastAsia="Garamond" w:hAnsiTheme="majorHAnsi" w:cstheme="majorHAnsi"/>
        </w:rPr>
        <w:t xml:space="preserve"> </w:t>
      </w:r>
    </w:p>
    <w:p w14:paraId="16C05F54" w14:textId="39380902" w:rsidR="009E0216" w:rsidRPr="00FF4C49" w:rsidRDefault="00A52BEB" w:rsidP="009E0216">
      <w:pPr>
        <w:spacing w:after="11" w:line="267" w:lineRule="auto"/>
        <w:ind w:left="-5"/>
        <w:rPr>
          <w:rFonts w:asciiTheme="majorHAnsi" w:hAnsiTheme="majorHAnsi" w:cstheme="majorHAnsi"/>
          <w:bCs/>
        </w:rPr>
      </w:pPr>
      <w:r w:rsidRPr="00FF4C49">
        <w:rPr>
          <w:rFonts w:asciiTheme="majorHAnsi" w:eastAsia="Calibri" w:hAnsiTheme="majorHAnsi" w:cstheme="majorHAnsi"/>
          <w:b/>
        </w:rPr>
        <w:t>Helpdesk Analyst</w:t>
      </w:r>
      <w:r w:rsidR="005769F5" w:rsidRPr="00FF4C49">
        <w:rPr>
          <w:rFonts w:asciiTheme="majorHAnsi" w:eastAsia="Calibri" w:hAnsiTheme="majorHAnsi" w:cstheme="majorHAnsi"/>
          <w:b/>
        </w:rPr>
        <w:t xml:space="preserve"> Quest Diagnostics </w:t>
      </w:r>
      <w:r w:rsidR="005769F5" w:rsidRPr="00FF4C49">
        <w:rPr>
          <w:rFonts w:asciiTheme="majorHAnsi" w:eastAsia="Calibri" w:hAnsiTheme="majorHAnsi" w:cstheme="majorHAnsi"/>
          <w:bCs/>
        </w:rPr>
        <w:t xml:space="preserve"> –  Dallas, TX | </w:t>
      </w:r>
      <w:r w:rsidR="009E0216" w:rsidRPr="00FF4C49">
        <w:rPr>
          <w:rFonts w:asciiTheme="majorHAnsi" w:eastAsia="Calibri" w:hAnsiTheme="majorHAnsi" w:cstheme="majorHAnsi"/>
          <w:bCs/>
        </w:rPr>
        <w:t xml:space="preserve">February 2008 – June 2010 </w:t>
      </w:r>
      <w:r w:rsidR="005769F5" w:rsidRPr="00FF4C49">
        <w:rPr>
          <w:rFonts w:asciiTheme="majorHAnsi" w:eastAsia="Calibri" w:hAnsiTheme="majorHAnsi" w:cstheme="majorHAnsi"/>
          <w:bCs/>
        </w:rPr>
        <w:br/>
      </w:r>
    </w:p>
    <w:p w14:paraId="4FC460F9" w14:textId="77777777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Customer service and technical support for health management systems using HP Service Manager, Webex, Dameware, Internet Explorer, and Microsoft Office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3BC91948" w14:textId="64368162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Hardware and software knowledge of Windows based computers for Windows 2000, XP, Vista, and </w:t>
      </w:r>
      <w:r w:rsidR="007B5CA5" w:rsidRPr="00FF4C49">
        <w:rPr>
          <w:rFonts w:asciiTheme="majorHAnsi" w:hAnsiTheme="majorHAnsi" w:cstheme="majorHAnsi"/>
        </w:rPr>
        <w:t>seven</w:t>
      </w:r>
      <w:r w:rsidRPr="00FF4C49">
        <w:rPr>
          <w:rFonts w:asciiTheme="majorHAnsi" w:hAnsiTheme="majorHAnsi" w:cstheme="majorHAnsi"/>
        </w:rPr>
        <w:t>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2CDBBD6B" w14:textId="77777777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Technical support of printers, computers, and online product using Avaya phone systems, OkiData printers, and FTP access.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04FE78AF" w14:textId="77777777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Creating new users using internal creation software for eMaxx.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316877A4" w14:textId="77777777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Assisting clients with customizing their electronic medical records systems to meet their reporting needs.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0FC28C8C" w14:textId="77777777" w:rsidR="009E0216" w:rsidRPr="00FF4C49" w:rsidRDefault="009E0216" w:rsidP="00860845">
      <w:pPr>
        <w:numPr>
          <w:ilvl w:val="0"/>
          <w:numId w:val="23"/>
        </w:numPr>
        <w:spacing w:after="41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Writing knowledge management articles for coworkers as well as providing instruction to coworkers.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1BF02501" w14:textId="2E97E294" w:rsidR="009E0216" w:rsidRPr="009A4E35" w:rsidRDefault="009E0216" w:rsidP="00860845">
      <w:pPr>
        <w:numPr>
          <w:ilvl w:val="0"/>
          <w:numId w:val="23"/>
        </w:numPr>
        <w:spacing w:after="0" w:line="269" w:lineRule="auto"/>
        <w:ind w:hanging="36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Used Spark Communicator to facilitate interdepartmental communications to improve service for client.</w:t>
      </w:r>
      <w:r w:rsidRPr="00FF4C49">
        <w:rPr>
          <w:rFonts w:asciiTheme="majorHAnsi" w:eastAsia="Garamond" w:hAnsiTheme="majorHAnsi" w:cstheme="majorHAnsi"/>
        </w:rPr>
        <w:t xml:space="preserve"> </w:t>
      </w:r>
    </w:p>
    <w:p w14:paraId="1BF0BF14" w14:textId="77777777" w:rsidR="00910EFF" w:rsidRPr="00FF4C49" w:rsidRDefault="00910EFF" w:rsidP="00910EFF">
      <w:pPr>
        <w:rPr>
          <w:rFonts w:asciiTheme="majorHAnsi" w:hAnsiTheme="majorHAnsi" w:cstheme="majorHAnsi"/>
          <w:b/>
          <w:sz w:val="28"/>
        </w:rPr>
      </w:pPr>
    </w:p>
    <w:p w14:paraId="6EF3FFC4" w14:textId="5469A68C" w:rsidR="003F7829" w:rsidRPr="00FF4C49" w:rsidRDefault="00A234D6" w:rsidP="00A644B0">
      <w:pPr>
        <w:rPr>
          <w:rFonts w:asciiTheme="majorHAnsi" w:hAnsiTheme="majorHAnsi" w:cstheme="majorHAnsi"/>
          <w:b/>
          <w:sz w:val="28"/>
        </w:rPr>
      </w:pPr>
      <w:r w:rsidRPr="00FF4C49">
        <w:rPr>
          <w:rFonts w:asciiTheme="majorHAnsi" w:hAnsiTheme="majorHAnsi" w:cstheme="majorHAnsi"/>
          <w:b/>
          <w:sz w:val="28"/>
        </w:rPr>
        <w:t>Education</w:t>
      </w:r>
    </w:p>
    <w:p w14:paraId="54AF968D" w14:textId="619706BE" w:rsidR="00787D68" w:rsidRPr="00FF4C49" w:rsidRDefault="00330056" w:rsidP="005E2AA3">
      <w:pPr>
        <w:rPr>
          <w:rFonts w:asciiTheme="majorHAnsi" w:hAnsiTheme="majorHAnsi" w:cstheme="majorHAnsi"/>
          <w:bCs/>
          <w:sz w:val="24"/>
          <w:szCs w:val="24"/>
        </w:rPr>
      </w:pPr>
      <w:r w:rsidRPr="00FF4C49">
        <w:rPr>
          <w:rFonts w:asciiTheme="majorHAnsi" w:hAnsiTheme="majorHAnsi" w:cstheme="majorHAnsi"/>
          <w:b/>
          <w:sz w:val="24"/>
          <w:szCs w:val="24"/>
        </w:rPr>
        <w:tab/>
        <w:t xml:space="preserve">Masters </w:t>
      </w:r>
      <w:r w:rsidR="0042485D" w:rsidRPr="00FF4C49">
        <w:rPr>
          <w:rFonts w:asciiTheme="majorHAnsi" w:hAnsiTheme="majorHAnsi" w:cstheme="majorHAnsi"/>
          <w:b/>
          <w:sz w:val="24"/>
          <w:szCs w:val="24"/>
        </w:rPr>
        <w:t>of Arts - English and Creative Writing</w:t>
      </w:r>
      <w:r w:rsidR="00787D68" w:rsidRPr="00FF4C49">
        <w:rPr>
          <w:rFonts w:asciiTheme="majorHAnsi" w:hAnsiTheme="majorHAnsi" w:cstheme="majorHAnsi"/>
          <w:b/>
          <w:sz w:val="24"/>
          <w:szCs w:val="24"/>
        </w:rPr>
        <w:t xml:space="preserve"> – Concentration Fiction</w:t>
      </w:r>
      <w:r w:rsidR="00787D68" w:rsidRPr="00FF4C49">
        <w:rPr>
          <w:rFonts w:asciiTheme="majorHAnsi" w:hAnsiTheme="majorHAnsi" w:cstheme="majorHAnsi"/>
          <w:b/>
          <w:sz w:val="24"/>
          <w:szCs w:val="24"/>
        </w:rPr>
        <w:br/>
      </w:r>
      <w:r w:rsidR="00787D68" w:rsidRPr="00FF4C49">
        <w:rPr>
          <w:rFonts w:asciiTheme="majorHAnsi" w:hAnsiTheme="majorHAnsi" w:cstheme="majorHAnsi"/>
          <w:b/>
          <w:sz w:val="24"/>
          <w:szCs w:val="24"/>
        </w:rPr>
        <w:tab/>
      </w:r>
      <w:r w:rsidR="00787D68" w:rsidRPr="00FF4C49">
        <w:rPr>
          <w:rFonts w:asciiTheme="majorHAnsi" w:hAnsiTheme="majorHAnsi" w:cstheme="majorHAnsi"/>
          <w:bCs/>
          <w:sz w:val="24"/>
          <w:szCs w:val="24"/>
        </w:rPr>
        <w:t>Southern New Hampshire University</w:t>
      </w:r>
    </w:p>
    <w:p w14:paraId="5AE07790" w14:textId="4FA96A1B" w:rsidR="00787D68" w:rsidRPr="00FF4C49" w:rsidRDefault="00787D68" w:rsidP="005E2AA3">
      <w:pPr>
        <w:rPr>
          <w:rFonts w:asciiTheme="majorHAnsi" w:hAnsiTheme="majorHAnsi" w:cstheme="majorHAnsi"/>
          <w:bCs/>
          <w:sz w:val="24"/>
          <w:szCs w:val="24"/>
        </w:rPr>
      </w:pPr>
      <w:r w:rsidRPr="00FF4C49">
        <w:rPr>
          <w:rFonts w:asciiTheme="majorHAnsi" w:hAnsiTheme="majorHAnsi" w:cstheme="majorHAnsi"/>
          <w:bCs/>
          <w:sz w:val="24"/>
          <w:szCs w:val="24"/>
        </w:rPr>
        <w:tab/>
      </w:r>
      <w:r w:rsidR="00955AB7" w:rsidRPr="00FF4C49">
        <w:rPr>
          <w:rFonts w:asciiTheme="majorHAnsi" w:hAnsiTheme="majorHAnsi" w:cstheme="majorHAnsi"/>
          <w:b/>
          <w:sz w:val="24"/>
          <w:szCs w:val="24"/>
        </w:rPr>
        <w:t>Bachelor of Science – Information Technology – Software Emphasis</w:t>
      </w:r>
      <w:r w:rsidR="00A75823" w:rsidRPr="00FF4C49">
        <w:rPr>
          <w:rFonts w:asciiTheme="majorHAnsi" w:hAnsiTheme="majorHAnsi" w:cstheme="majorHAnsi"/>
          <w:bCs/>
          <w:sz w:val="24"/>
          <w:szCs w:val="24"/>
        </w:rPr>
        <w:br/>
      </w:r>
      <w:r w:rsidR="00A75823" w:rsidRPr="00FF4C49">
        <w:rPr>
          <w:rFonts w:asciiTheme="majorHAnsi" w:hAnsiTheme="majorHAnsi" w:cstheme="majorHAnsi"/>
          <w:bCs/>
          <w:sz w:val="24"/>
          <w:szCs w:val="24"/>
        </w:rPr>
        <w:tab/>
        <w:t xml:space="preserve">Western </w:t>
      </w:r>
      <w:r w:rsidR="00000267" w:rsidRPr="00FF4C49">
        <w:rPr>
          <w:rFonts w:asciiTheme="majorHAnsi" w:hAnsiTheme="majorHAnsi" w:cstheme="majorHAnsi"/>
          <w:bCs/>
          <w:sz w:val="24"/>
          <w:szCs w:val="24"/>
        </w:rPr>
        <w:t>Governors</w:t>
      </w:r>
      <w:r w:rsidR="00A75823" w:rsidRPr="00FF4C49">
        <w:rPr>
          <w:rFonts w:asciiTheme="majorHAnsi" w:hAnsiTheme="majorHAnsi" w:cstheme="majorHAnsi"/>
          <w:bCs/>
          <w:sz w:val="24"/>
          <w:szCs w:val="24"/>
        </w:rPr>
        <w:t xml:space="preserve"> University</w:t>
      </w:r>
    </w:p>
    <w:p w14:paraId="451940BC" w14:textId="3CCE3E74" w:rsidR="00006C9E" w:rsidRPr="00FF4C49" w:rsidRDefault="00006C9E" w:rsidP="005E2AA3">
      <w:pPr>
        <w:rPr>
          <w:rFonts w:asciiTheme="majorHAnsi" w:hAnsiTheme="majorHAnsi" w:cstheme="majorHAnsi"/>
          <w:b/>
          <w:sz w:val="24"/>
          <w:szCs w:val="24"/>
        </w:rPr>
      </w:pPr>
      <w:r w:rsidRPr="00FF4C49">
        <w:rPr>
          <w:rFonts w:asciiTheme="majorHAnsi" w:hAnsiTheme="majorHAnsi" w:cstheme="majorHAnsi"/>
          <w:bCs/>
          <w:sz w:val="24"/>
          <w:szCs w:val="24"/>
        </w:rPr>
        <w:tab/>
      </w:r>
      <w:r w:rsidR="003F3D2E" w:rsidRPr="00FF4C49">
        <w:rPr>
          <w:rFonts w:asciiTheme="majorHAnsi" w:hAnsiTheme="majorHAnsi" w:cstheme="majorHAnsi"/>
          <w:b/>
          <w:sz w:val="24"/>
          <w:szCs w:val="24"/>
        </w:rPr>
        <w:t>Associates in Applied Science - Computer Information Systems &amp; Technology</w:t>
      </w:r>
      <w:r w:rsidR="00621A12" w:rsidRPr="00FF4C49">
        <w:rPr>
          <w:rFonts w:asciiTheme="majorHAnsi" w:hAnsiTheme="majorHAnsi" w:cstheme="majorHAnsi"/>
          <w:b/>
          <w:sz w:val="24"/>
          <w:szCs w:val="24"/>
        </w:rPr>
        <w:br/>
      </w:r>
      <w:r w:rsidR="00621A12" w:rsidRPr="00FF4C49">
        <w:rPr>
          <w:rFonts w:asciiTheme="majorHAnsi" w:hAnsiTheme="majorHAnsi" w:cstheme="majorHAnsi"/>
          <w:bCs/>
          <w:sz w:val="24"/>
          <w:szCs w:val="24"/>
        </w:rPr>
        <w:tab/>
        <w:t>North Central Texas College</w:t>
      </w:r>
    </w:p>
    <w:p w14:paraId="5A9EE0A6" w14:textId="2E6CEC18" w:rsidR="00AE2018" w:rsidRPr="00FF4C49" w:rsidRDefault="00AE2018" w:rsidP="005E2AA3">
      <w:pPr>
        <w:rPr>
          <w:rFonts w:asciiTheme="majorHAnsi" w:hAnsiTheme="majorHAnsi" w:cstheme="majorHAnsi"/>
          <w:b/>
          <w:bCs/>
          <w:u w:val="single"/>
        </w:rPr>
      </w:pPr>
      <w:r w:rsidRPr="00FF4C49">
        <w:rPr>
          <w:rFonts w:asciiTheme="majorHAnsi" w:hAnsiTheme="majorHAnsi" w:cstheme="majorHAnsi"/>
          <w:b/>
          <w:sz w:val="28"/>
        </w:rPr>
        <w:t>Certifications</w:t>
      </w:r>
    </w:p>
    <w:p w14:paraId="1ED58937" w14:textId="77777777" w:rsidR="00463B9D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UX/UI Certification – Nielsen Norman Group (2019)</w:t>
      </w:r>
    </w:p>
    <w:p w14:paraId="75F2E52F" w14:textId="77777777" w:rsidR="00463B9D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CIW JavaScript Specialist (2016)</w:t>
      </w:r>
    </w:p>
    <w:p w14:paraId="50364FE9" w14:textId="77777777" w:rsidR="00463B9D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>CIW Web Design Specialist (2015)</w:t>
      </w:r>
    </w:p>
    <w:p w14:paraId="085B808C" w14:textId="35426C02" w:rsidR="00E21008" w:rsidRPr="00FF4C49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FF4C49">
        <w:rPr>
          <w:rFonts w:asciiTheme="majorHAnsi" w:hAnsiTheme="majorHAnsi" w:cstheme="majorHAnsi"/>
        </w:rPr>
        <w:t xml:space="preserve">CompTIA Linux+ </w:t>
      </w:r>
      <w:r w:rsidR="00A234D6" w:rsidRPr="00FF4C49">
        <w:rPr>
          <w:rFonts w:asciiTheme="majorHAnsi" w:hAnsiTheme="majorHAnsi" w:cstheme="majorHAnsi"/>
        </w:rPr>
        <w:t xml:space="preserve">and </w:t>
      </w:r>
      <w:r w:rsidRPr="00FF4C49">
        <w:rPr>
          <w:rFonts w:asciiTheme="majorHAnsi" w:hAnsiTheme="majorHAnsi" w:cstheme="majorHAnsi"/>
        </w:rPr>
        <w:t xml:space="preserve">Project+ (2015) </w:t>
      </w:r>
    </w:p>
    <w:sectPr w:rsidR="00E21008" w:rsidRPr="00FF4C49" w:rsidSect="00AF0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AA248C"/>
    <w:multiLevelType w:val="hybridMultilevel"/>
    <w:tmpl w:val="932C7928"/>
    <w:lvl w:ilvl="0" w:tplc="6BA61E1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ACE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0B5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EDD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E8B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8C4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053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F1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4F6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590FE5"/>
    <w:multiLevelType w:val="hybridMultilevel"/>
    <w:tmpl w:val="E1A286EC"/>
    <w:lvl w:ilvl="0" w:tplc="DC3EDD1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C40D99"/>
    <w:multiLevelType w:val="hybridMultilevel"/>
    <w:tmpl w:val="C450A340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F4DAE"/>
    <w:multiLevelType w:val="hybridMultilevel"/>
    <w:tmpl w:val="8C9A70DA"/>
    <w:lvl w:ilvl="0" w:tplc="CE60E87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C2D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2F2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BE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6A3F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E06B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CD4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654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07B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22941"/>
    <w:multiLevelType w:val="hybridMultilevel"/>
    <w:tmpl w:val="96DA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67E75"/>
    <w:multiLevelType w:val="hybridMultilevel"/>
    <w:tmpl w:val="DCC4FB18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97632"/>
    <w:multiLevelType w:val="hybridMultilevel"/>
    <w:tmpl w:val="3472678C"/>
    <w:lvl w:ilvl="0" w:tplc="DC3ED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E24D58"/>
    <w:multiLevelType w:val="hybridMultilevel"/>
    <w:tmpl w:val="F3C09352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565EF"/>
    <w:multiLevelType w:val="hybridMultilevel"/>
    <w:tmpl w:val="A008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91EC3"/>
    <w:multiLevelType w:val="hybridMultilevel"/>
    <w:tmpl w:val="95601884"/>
    <w:lvl w:ilvl="0" w:tplc="DC3ED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D35AF5"/>
    <w:multiLevelType w:val="hybridMultilevel"/>
    <w:tmpl w:val="909AF236"/>
    <w:lvl w:ilvl="0" w:tplc="DC3ED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2C47DF"/>
    <w:multiLevelType w:val="hybridMultilevel"/>
    <w:tmpl w:val="F9CC9E6E"/>
    <w:lvl w:ilvl="0" w:tplc="7C4841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4BC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D0A5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05E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A564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4831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008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6109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4C6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744FAA"/>
    <w:multiLevelType w:val="hybridMultilevel"/>
    <w:tmpl w:val="08E4814C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A0EED"/>
    <w:multiLevelType w:val="hybridMultilevel"/>
    <w:tmpl w:val="AEB6F186"/>
    <w:lvl w:ilvl="0" w:tplc="430219F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838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478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454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53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226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E5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2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6C70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6A183F"/>
    <w:multiLevelType w:val="hybridMultilevel"/>
    <w:tmpl w:val="A462B02C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79DA"/>
    <w:multiLevelType w:val="hybridMultilevel"/>
    <w:tmpl w:val="A49ECE04"/>
    <w:lvl w:ilvl="0" w:tplc="DC3EDD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05CC7"/>
    <w:multiLevelType w:val="hybridMultilevel"/>
    <w:tmpl w:val="DF288FBA"/>
    <w:lvl w:ilvl="0" w:tplc="DC3EDD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418F5"/>
    <w:multiLevelType w:val="hybridMultilevel"/>
    <w:tmpl w:val="524829B8"/>
    <w:lvl w:ilvl="0" w:tplc="E7100E6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683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10BD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00FD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871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AA7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823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45FD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6E77E9"/>
    <w:multiLevelType w:val="hybridMultilevel"/>
    <w:tmpl w:val="833042E0"/>
    <w:lvl w:ilvl="0" w:tplc="DC3ED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974401"/>
    <w:multiLevelType w:val="hybridMultilevel"/>
    <w:tmpl w:val="3A809222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53103"/>
    <w:multiLevelType w:val="hybridMultilevel"/>
    <w:tmpl w:val="C6AEB808"/>
    <w:lvl w:ilvl="0" w:tplc="DC3ED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3076144">
    <w:abstractNumId w:val="8"/>
  </w:num>
  <w:num w:numId="2" w16cid:durableId="1771772538">
    <w:abstractNumId w:val="6"/>
  </w:num>
  <w:num w:numId="3" w16cid:durableId="788624409">
    <w:abstractNumId w:val="5"/>
  </w:num>
  <w:num w:numId="4" w16cid:durableId="1298416423">
    <w:abstractNumId w:val="4"/>
  </w:num>
  <w:num w:numId="5" w16cid:durableId="730273630">
    <w:abstractNumId w:val="7"/>
  </w:num>
  <w:num w:numId="6" w16cid:durableId="2009137262">
    <w:abstractNumId w:val="3"/>
  </w:num>
  <w:num w:numId="7" w16cid:durableId="211044568">
    <w:abstractNumId w:val="2"/>
  </w:num>
  <w:num w:numId="8" w16cid:durableId="311566597">
    <w:abstractNumId w:val="1"/>
  </w:num>
  <w:num w:numId="9" w16cid:durableId="1841383037">
    <w:abstractNumId w:val="0"/>
  </w:num>
  <w:num w:numId="10" w16cid:durableId="918833503">
    <w:abstractNumId w:val="13"/>
  </w:num>
  <w:num w:numId="11" w16cid:durableId="1142120234">
    <w:abstractNumId w:val="14"/>
  </w:num>
  <w:num w:numId="12" w16cid:durableId="871721602">
    <w:abstractNumId w:val="23"/>
  </w:num>
  <w:num w:numId="13" w16cid:durableId="1032459209">
    <w:abstractNumId w:val="21"/>
  </w:num>
  <w:num w:numId="14" w16cid:durableId="522398295">
    <w:abstractNumId w:val="28"/>
  </w:num>
  <w:num w:numId="15" w16cid:durableId="2082555017">
    <w:abstractNumId w:val="11"/>
  </w:num>
  <w:num w:numId="16" w16cid:durableId="2140608597">
    <w:abstractNumId w:val="16"/>
  </w:num>
  <w:num w:numId="17" w16cid:durableId="951548056">
    <w:abstractNumId w:val="17"/>
  </w:num>
  <w:num w:numId="18" w16cid:durableId="94181714">
    <w:abstractNumId w:val="20"/>
  </w:num>
  <w:num w:numId="19" w16cid:durableId="1688020164">
    <w:abstractNumId w:val="26"/>
  </w:num>
  <w:num w:numId="20" w16cid:durableId="432091806">
    <w:abstractNumId w:val="9"/>
  </w:num>
  <w:num w:numId="21" w16cid:durableId="706880397">
    <w:abstractNumId w:val="12"/>
  </w:num>
  <w:num w:numId="22" w16cid:durableId="2072344411">
    <w:abstractNumId w:val="22"/>
  </w:num>
  <w:num w:numId="23" w16cid:durableId="1505246757">
    <w:abstractNumId w:val="18"/>
  </w:num>
  <w:num w:numId="24" w16cid:durableId="669716264">
    <w:abstractNumId w:val="15"/>
  </w:num>
  <w:num w:numId="25" w16cid:durableId="1721712926">
    <w:abstractNumId w:val="24"/>
  </w:num>
  <w:num w:numId="26" w16cid:durableId="1824079777">
    <w:abstractNumId w:val="27"/>
  </w:num>
  <w:num w:numId="27" w16cid:durableId="1160851176">
    <w:abstractNumId w:val="19"/>
  </w:num>
  <w:num w:numId="28" w16cid:durableId="1838498827">
    <w:abstractNumId w:val="10"/>
  </w:num>
  <w:num w:numId="29" w16cid:durableId="253250600">
    <w:abstractNumId w:val="29"/>
  </w:num>
  <w:num w:numId="30" w16cid:durableId="4035717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267"/>
    <w:rsid w:val="00006C9E"/>
    <w:rsid w:val="00011D13"/>
    <w:rsid w:val="00034616"/>
    <w:rsid w:val="00050C76"/>
    <w:rsid w:val="0006063C"/>
    <w:rsid w:val="00094456"/>
    <w:rsid w:val="000B64C1"/>
    <w:rsid w:val="000D401C"/>
    <w:rsid w:val="001352BA"/>
    <w:rsid w:val="0015074B"/>
    <w:rsid w:val="0015185D"/>
    <w:rsid w:val="00167E4C"/>
    <w:rsid w:val="001E6D1E"/>
    <w:rsid w:val="00231DA3"/>
    <w:rsid w:val="0029639D"/>
    <w:rsid w:val="002C1528"/>
    <w:rsid w:val="002F46FC"/>
    <w:rsid w:val="00326F90"/>
    <w:rsid w:val="00330056"/>
    <w:rsid w:val="003364D7"/>
    <w:rsid w:val="00376608"/>
    <w:rsid w:val="003A673C"/>
    <w:rsid w:val="003E34FA"/>
    <w:rsid w:val="003F3D2E"/>
    <w:rsid w:val="003F7829"/>
    <w:rsid w:val="00402E7A"/>
    <w:rsid w:val="0041556A"/>
    <w:rsid w:val="0042485D"/>
    <w:rsid w:val="0043109F"/>
    <w:rsid w:val="00431BB9"/>
    <w:rsid w:val="00463B9D"/>
    <w:rsid w:val="004B57AF"/>
    <w:rsid w:val="00506D9A"/>
    <w:rsid w:val="0051024C"/>
    <w:rsid w:val="00566B87"/>
    <w:rsid w:val="005769F5"/>
    <w:rsid w:val="00594730"/>
    <w:rsid w:val="005A5F98"/>
    <w:rsid w:val="005C1E46"/>
    <w:rsid w:val="005C4F42"/>
    <w:rsid w:val="005E2AA3"/>
    <w:rsid w:val="006003AD"/>
    <w:rsid w:val="006003B3"/>
    <w:rsid w:val="006053FF"/>
    <w:rsid w:val="00621A12"/>
    <w:rsid w:val="00652CC1"/>
    <w:rsid w:val="006643F6"/>
    <w:rsid w:val="006A2AAA"/>
    <w:rsid w:val="007151C9"/>
    <w:rsid w:val="007228B2"/>
    <w:rsid w:val="00743CA0"/>
    <w:rsid w:val="00772E9E"/>
    <w:rsid w:val="00787D68"/>
    <w:rsid w:val="007B5CA5"/>
    <w:rsid w:val="007D1C57"/>
    <w:rsid w:val="007D2418"/>
    <w:rsid w:val="007E01B4"/>
    <w:rsid w:val="007E77F8"/>
    <w:rsid w:val="00813794"/>
    <w:rsid w:val="008512FC"/>
    <w:rsid w:val="00860845"/>
    <w:rsid w:val="00872A9F"/>
    <w:rsid w:val="008B4A81"/>
    <w:rsid w:val="00910EFF"/>
    <w:rsid w:val="00955AB7"/>
    <w:rsid w:val="00986EF7"/>
    <w:rsid w:val="00997FA3"/>
    <w:rsid w:val="009A0307"/>
    <w:rsid w:val="009A4E35"/>
    <w:rsid w:val="009E0216"/>
    <w:rsid w:val="00A234D6"/>
    <w:rsid w:val="00A26575"/>
    <w:rsid w:val="00A3181F"/>
    <w:rsid w:val="00A33F11"/>
    <w:rsid w:val="00A52BEB"/>
    <w:rsid w:val="00A644B0"/>
    <w:rsid w:val="00A75823"/>
    <w:rsid w:val="00A96B3A"/>
    <w:rsid w:val="00AA1D8D"/>
    <w:rsid w:val="00AE2018"/>
    <w:rsid w:val="00AE4406"/>
    <w:rsid w:val="00AF0FB9"/>
    <w:rsid w:val="00AF7486"/>
    <w:rsid w:val="00B14F5C"/>
    <w:rsid w:val="00B16374"/>
    <w:rsid w:val="00B47730"/>
    <w:rsid w:val="00B57729"/>
    <w:rsid w:val="00BE4A29"/>
    <w:rsid w:val="00C42337"/>
    <w:rsid w:val="00C60376"/>
    <w:rsid w:val="00CB0664"/>
    <w:rsid w:val="00CC0962"/>
    <w:rsid w:val="00CF146D"/>
    <w:rsid w:val="00D10E90"/>
    <w:rsid w:val="00D20573"/>
    <w:rsid w:val="00DB237D"/>
    <w:rsid w:val="00DB3BE9"/>
    <w:rsid w:val="00DD6DF5"/>
    <w:rsid w:val="00E10EF0"/>
    <w:rsid w:val="00E21008"/>
    <w:rsid w:val="00E7124B"/>
    <w:rsid w:val="00E76267"/>
    <w:rsid w:val="00E80B58"/>
    <w:rsid w:val="00EF4FD5"/>
    <w:rsid w:val="00FC693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84323"/>
  <w14:defaultImageDpi w14:val="300"/>
  <w15:docId w15:val="{CCB1B462-0565-4534-87EB-4E97FB49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F0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enanigans-and-sas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stingchi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Joey Froemling</cp:lastModifiedBy>
  <cp:revision>6</cp:revision>
  <dcterms:created xsi:type="dcterms:W3CDTF">2026-01-14T16:03:00Z</dcterms:created>
  <dcterms:modified xsi:type="dcterms:W3CDTF">2026-01-14T16:16:00Z</dcterms:modified>
  <cp:category/>
</cp:coreProperties>
</file>